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2FEA477" w14:textId="77777777" w:rsidR="001E31ED" w:rsidRDefault="00000000">
      <w:r>
        <w:rPr>
          <w:rFonts w:eastAsia="Tahoma"/>
          <w:b/>
          <w:sz w:val="18"/>
        </w:rPr>
        <w:t>Załącznik nr 5</w:t>
      </w:r>
    </w:p>
    <w:p w14:paraId="2DF858CD" w14:textId="77777777" w:rsidR="001E31ED" w:rsidRDefault="00000000">
      <w:pPr>
        <w:pStyle w:val="DocTitle"/>
      </w:pPr>
      <w:r>
        <w:rPr>
          <w:rFonts w:eastAsia="Tahoma"/>
        </w:rPr>
        <w:t>WYKAZ OSÓB SKIEROWANYCH DO REALIZACJI ZAMÓWIENIA</w:t>
      </w:r>
    </w:p>
    <w:p w14:paraId="2B7375C8" w14:textId="77777777" w:rsidR="001E31ED" w:rsidRDefault="00000000">
      <w:pPr>
        <w:pStyle w:val="DocSubtitle"/>
      </w:pPr>
      <w:r>
        <w:rPr/>
        <w:t>Realizacja i dostawa materiałów reklamowych promujących Program „Aktywne Wakacje”</w:t>
      </w:r>
    </w:p>
    <w:p w14:paraId="077A542C" w14:textId="77777777" w:rsidR="001E31ED" w:rsidRDefault="00000000">
      <w:pPr>
        <w:pStyle w:val="SectionHead"/>
      </w:pPr>
      <w:r>
        <w:rPr>
          <w:rFonts w:eastAsia="Tahoma"/>
        </w:rPr>
        <w:t>1. Dane Wykonawcy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11340"/>
      </w:tblGrid>
      <w:tr w:rsidR="001E31ED" w14:paraId="7027E6E7" w14:textId="77777777">
        <w:trPr>
          <w:cantSplit/>
          <w:jc w:val="center"/>
        </w:trPr>
        <w:tc>
          <w:tcPr>
            <w:tcW w:w="2835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7AFBDFA4" w14:textId="77777777" w:rsidR="001E31ED" w:rsidRDefault="00000000">
            <w:pPr>
              <w:spacing w:after="0"/>
            </w:pPr>
            <w:r>
              <w:rPr>
                <w:rFonts w:eastAsia="Tahoma"/>
                <w:sz w:val="18"/>
              </w:rPr>
              <w:t>Nazwa Wykonawcy</w:t>
            </w:r>
          </w:p>
        </w:tc>
        <w:tc>
          <w:tcPr>
            <w:tcW w:w="11340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2BBF979B" w14:textId="77777777" w:rsidR="001E31ED" w:rsidRDefault="001E31ED">
            <w:pPr>
              <w:spacing w:after="0"/>
            </w:pPr>
          </w:p>
        </w:tc>
      </w:tr>
    </w:tbl>
    <w:p w14:paraId="1BD7837A" w14:textId="6E3A28C3" w:rsidR="001E31ED" w:rsidRDefault="00F97C59">
      <w:pPr>
        <w:pStyle w:val="SectionHead"/>
      </w:pPr>
      <w:r>
        <w:rPr>
          <w:rFonts w:eastAsia="Tahoma"/>
        </w:rPr>
        <w:t>2</w:t>
      </w:r>
      <w:r w:rsidR="00000000">
        <w:rPr>
          <w:rFonts w:eastAsia="Tahoma"/>
        </w:rPr>
        <w:t>. Wykaz osób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36"/>
        <w:gridCol w:w="1999"/>
        <w:gridCol w:w="2017"/>
        <w:gridCol w:w="3726"/>
        <w:gridCol w:w="2294"/>
        <w:gridCol w:w="2021"/>
        <w:gridCol w:w="1787"/>
      </w:tblGrid>
      <w:tr w:rsidR="001E31ED" w14:paraId="12B92C27" w14:textId="77777777" w:rsidTr="00F97C59">
        <w:trPr>
          <w:cantSplit/>
          <w:tblHeader/>
          <w:jc w:val="center"/>
        </w:trPr>
        <w:tc>
          <w:tcPr>
            <w:tcW w:w="453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35DBB1F8" w14:textId="77777777" w:rsidR="001E31ED" w:rsidRDefault="00000000">
            <w:pPr>
              <w:spacing w:after="0"/>
              <w:jc w:val="center"/>
            </w:pPr>
            <w:r>
              <w:rPr>
                <w:rFonts w:eastAsia="Tahoma"/>
                <w:b/>
                <w:sz w:val="14"/>
              </w:rPr>
              <w:t>Lp.</w:t>
            </w:r>
          </w:p>
        </w:tc>
        <w:tc>
          <w:tcPr>
            <w:tcW w:w="2268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484737FB" w14:textId="77777777" w:rsidR="001E31ED" w:rsidRDefault="00000000">
            <w:pPr>
              <w:spacing w:after="0"/>
              <w:jc w:val="center"/>
            </w:pPr>
            <w:r>
              <w:rPr>
                <w:rFonts w:eastAsia="Tahoma"/>
                <w:b/>
                <w:sz w:val="14"/>
              </w:rPr>
              <w:t>Funkcja</w:t>
            </w:r>
          </w:p>
        </w:tc>
        <w:tc>
          <w:tcPr>
            <w:tcW w:w="2268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6F3B7D8F" w14:textId="77777777" w:rsidR="001E31ED" w:rsidRDefault="00000000">
            <w:pPr>
              <w:spacing w:after="0"/>
              <w:jc w:val="center"/>
            </w:pPr>
            <w:r>
              <w:rPr>
                <w:rFonts w:eastAsia="Tahoma"/>
                <w:b/>
                <w:sz w:val="14"/>
              </w:rPr>
              <w:t>Imię i nazwisko</w:t>
            </w:r>
          </w:p>
        </w:tc>
        <w:tc>
          <w:tcPr>
            <w:tcW w:w="4252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584CCDEF" w14:textId="77777777" w:rsidR="001E31ED" w:rsidRDefault="00000000">
            <w:pPr>
              <w:spacing w:after="0"/>
              <w:jc w:val="center"/>
            </w:pPr>
            <w:r>
              <w:rPr>
                <w:rFonts w:eastAsia="Tahoma"/>
                <w:b/>
                <w:sz w:val="14"/>
              </w:rPr>
              <w:t>Opis doświadczenia (projekty, zakres, daty)</w:t>
            </w:r>
          </w:p>
        </w:tc>
        <w:tc>
          <w:tcPr>
            <w:tcW w:w="2551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158534C0" w14:textId="77777777" w:rsidR="001E31ED" w:rsidRDefault="00000000">
            <w:pPr>
              <w:spacing w:after="0"/>
              <w:jc w:val="center"/>
            </w:pPr>
            <w:r>
              <w:rPr>
                <w:rFonts w:eastAsia="Tahoma"/>
                <w:b/>
                <w:sz w:val="14"/>
              </w:rPr>
              <w:t>Kwalifikacje / umiejętności</w:t>
            </w:r>
          </w:p>
        </w:tc>
        <w:tc>
          <w:tcPr>
            <w:tcW w:w="2268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324564F2" w14:textId="77777777" w:rsidR="001E31ED" w:rsidRDefault="00000000">
            <w:pPr>
              <w:spacing w:after="0"/>
              <w:jc w:val="center"/>
            </w:pPr>
            <w:r>
              <w:rPr>
                <w:rFonts w:eastAsia="Tahoma"/>
                <w:b/>
                <w:sz w:val="14"/>
              </w:rPr>
              <w:t>Zakres czynności</w:t>
            </w:r>
          </w:p>
        </w:tc>
        <w:tc>
          <w:tcPr>
            <w:tcW w:w="1984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2B3E5E6C" w14:textId="3C1F0AE6" w:rsidR="001E31ED" w:rsidRDefault="00000000">
            <w:pPr>
              <w:spacing w:after="0"/>
              <w:jc w:val="center"/>
            </w:pPr>
            <w:r>
              <w:rPr>
                <w:rFonts w:eastAsia="Tahoma"/>
                <w:b/>
                <w:sz w:val="14"/>
              </w:rPr>
              <w:t xml:space="preserve">Podstawa </w:t>
            </w:r>
            <w:r w:rsidR="00F97C59">
              <w:rPr>
                <w:rFonts w:eastAsia="Tahoma"/>
                <w:b/>
                <w:sz w:val="14"/>
              </w:rPr>
              <w:t>/ Dowód</w:t>
            </w:r>
          </w:p>
        </w:tc>
      </w:tr>
      <w:tr w:rsidR="001E31ED" w14:paraId="6F511C7F" w14:textId="77777777">
        <w:trPr>
          <w:cantSplit/>
          <w:jc w:val="center"/>
        </w:trPr>
        <w:tc>
          <w:tcPr>
            <w:tcW w:w="453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64DFA29E" w14:textId="77777777" w:rsidR="001E31ED" w:rsidRDefault="00000000">
            <w:pPr>
              <w:spacing w:after="0"/>
              <w:jc w:val="center"/>
            </w:pPr>
            <w:r>
              <w:rPr>
                <w:rFonts w:eastAsia="Tahoma"/>
                <w:sz w:val="14"/>
              </w:rPr>
              <w:t>1</w:t>
            </w:r>
          </w:p>
        </w:tc>
        <w:tc>
          <w:tcPr>
            <w:tcW w:w="2268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726E680E" w14:textId="483ABDE5" w:rsidR="001E31ED" w:rsidRDefault="001E31ED">
            <w:pPr>
              <w:spacing w:after="0"/>
            </w:pPr>
          </w:p>
        </w:tc>
        <w:tc>
          <w:tcPr>
            <w:tcW w:w="2268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109AC711" w14:textId="77777777" w:rsidR="001E31ED" w:rsidRDefault="001E31ED">
            <w:pPr>
              <w:spacing w:after="0"/>
            </w:pPr>
          </w:p>
        </w:tc>
        <w:tc>
          <w:tcPr>
            <w:tcW w:w="4252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1CD392E5" w14:textId="77777777" w:rsidR="001E31ED" w:rsidRDefault="001E31ED">
            <w:pPr>
              <w:spacing w:after="0"/>
            </w:pPr>
          </w:p>
        </w:tc>
        <w:tc>
          <w:tcPr>
            <w:tcW w:w="2551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7BB72C1C" w14:textId="77777777" w:rsidR="001E31ED" w:rsidRDefault="001E31ED">
            <w:pPr>
              <w:spacing w:after="0"/>
            </w:pPr>
          </w:p>
        </w:tc>
        <w:tc>
          <w:tcPr>
            <w:tcW w:w="2268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3D2434F8" w14:textId="77777777" w:rsidR="001E31ED" w:rsidRDefault="001E31ED">
            <w:pPr>
              <w:spacing w:after="0"/>
            </w:pPr>
          </w:p>
        </w:tc>
        <w:tc>
          <w:tcPr>
            <w:tcW w:w="1984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3110DF3E" w14:textId="77777777" w:rsidR="001E31ED" w:rsidRDefault="001E31ED">
            <w:pPr>
              <w:spacing w:after="0"/>
            </w:pPr>
          </w:p>
        </w:tc>
      </w:tr>
      <w:tr w:rsidR="001E31ED" w14:paraId="0A169563" w14:textId="77777777">
        <w:trPr>
          <w:cantSplit/>
          <w:jc w:val="center"/>
        </w:trPr>
        <w:tc>
          <w:tcPr>
            <w:tcW w:w="453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15BF1F36" w14:textId="77777777" w:rsidR="001E31ED" w:rsidRDefault="00000000">
            <w:pPr>
              <w:spacing w:after="0"/>
              <w:jc w:val="center"/>
            </w:pPr>
            <w:r>
              <w:rPr>
                <w:rFonts w:eastAsia="Tahoma"/>
                <w:sz w:val="14"/>
              </w:rPr>
              <w:t>2</w:t>
            </w:r>
          </w:p>
        </w:tc>
        <w:tc>
          <w:tcPr>
            <w:tcW w:w="2268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601D23D2" w14:textId="1093DA2E" w:rsidR="001E31ED" w:rsidRDefault="001E31ED">
            <w:pPr>
              <w:spacing w:after="0"/>
            </w:pPr>
          </w:p>
        </w:tc>
        <w:tc>
          <w:tcPr>
            <w:tcW w:w="2268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58F41AE3" w14:textId="77777777" w:rsidR="001E31ED" w:rsidRDefault="001E31ED">
            <w:pPr>
              <w:spacing w:after="0"/>
            </w:pPr>
          </w:p>
        </w:tc>
        <w:tc>
          <w:tcPr>
            <w:tcW w:w="4252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27B84A03" w14:textId="77777777" w:rsidR="001E31ED" w:rsidRDefault="001E31ED">
            <w:pPr>
              <w:spacing w:after="0"/>
            </w:pPr>
          </w:p>
        </w:tc>
        <w:tc>
          <w:tcPr>
            <w:tcW w:w="2551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63FC1CDF" w14:textId="77777777" w:rsidR="001E31ED" w:rsidRDefault="001E31ED">
            <w:pPr>
              <w:spacing w:after="0"/>
            </w:pPr>
          </w:p>
        </w:tc>
        <w:tc>
          <w:tcPr>
            <w:tcW w:w="2268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59EC714D" w14:textId="77777777" w:rsidR="001E31ED" w:rsidRDefault="001E31ED">
            <w:pPr>
              <w:spacing w:after="0"/>
            </w:pPr>
          </w:p>
        </w:tc>
        <w:tc>
          <w:tcPr>
            <w:tcW w:w="1984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5EC36C17" w14:textId="77777777" w:rsidR="001E31ED" w:rsidRDefault="001E31ED">
            <w:pPr>
              <w:spacing w:after="0"/>
            </w:pPr>
          </w:p>
        </w:tc>
      </w:tr>
      <w:tr w:rsidR="001E31ED" w14:paraId="5875E18F" w14:textId="77777777">
        <w:trPr>
          <w:cantSplit/>
          <w:jc w:val="center"/>
        </w:trPr>
        <w:tc>
          <w:tcPr>
            <w:tcW w:w="453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1F6DA114" w14:textId="77777777" w:rsidR="001E31ED" w:rsidRDefault="00000000">
            <w:pPr>
              <w:spacing w:after="0"/>
              <w:jc w:val="center"/>
            </w:pPr>
            <w:r>
              <w:rPr>
                <w:rFonts w:eastAsia="Tahoma"/>
                <w:sz w:val="14"/>
              </w:rPr>
              <w:t>3</w:t>
            </w:r>
          </w:p>
        </w:tc>
        <w:tc>
          <w:tcPr>
            <w:tcW w:w="2268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4BC932E3" w14:textId="1325BDFA" w:rsidR="001E31ED" w:rsidRDefault="001E31ED">
            <w:pPr>
              <w:spacing w:after="0"/>
            </w:pPr>
          </w:p>
        </w:tc>
        <w:tc>
          <w:tcPr>
            <w:tcW w:w="2268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00B21845" w14:textId="77777777" w:rsidR="001E31ED" w:rsidRDefault="001E31ED">
            <w:pPr>
              <w:spacing w:after="0"/>
            </w:pPr>
          </w:p>
        </w:tc>
        <w:tc>
          <w:tcPr>
            <w:tcW w:w="4252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4B59AE76" w14:textId="77777777" w:rsidR="001E31ED" w:rsidRDefault="001E31ED">
            <w:pPr>
              <w:spacing w:after="0"/>
            </w:pPr>
          </w:p>
        </w:tc>
        <w:tc>
          <w:tcPr>
            <w:tcW w:w="2551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4A86C2D4" w14:textId="77777777" w:rsidR="001E31ED" w:rsidRDefault="001E31ED">
            <w:pPr>
              <w:spacing w:after="0"/>
            </w:pPr>
          </w:p>
        </w:tc>
        <w:tc>
          <w:tcPr>
            <w:tcW w:w="2268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2EED1BC7" w14:textId="77777777" w:rsidR="001E31ED" w:rsidRDefault="001E31ED">
            <w:pPr>
              <w:spacing w:after="0"/>
            </w:pPr>
          </w:p>
        </w:tc>
        <w:tc>
          <w:tcPr>
            <w:tcW w:w="1984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594F762F" w14:textId="77777777" w:rsidR="001E31ED" w:rsidRDefault="001E31ED">
            <w:pPr>
              <w:spacing w:after="0"/>
            </w:pPr>
          </w:p>
        </w:tc>
      </w:tr>
    </w:tbl>
    <w:p w14:paraId="3D5B07C9" w14:textId="77777777" w:rsidR="001E31ED" w:rsidRDefault="00000000">
      <w:pPr>
        <w:pStyle w:val="SectionHead"/>
      </w:pPr>
      <w:r>
        <w:rPr>
          <w:rFonts w:eastAsia="Tahoma"/>
        </w:rPr>
        <w:t>3. Oświadczenia</w:t>
      </w:r>
    </w:p>
    <w:p w14:paraId="684685E1" w14:textId="77777777" w:rsidR="001E31ED" w:rsidRDefault="00000000">
      <w:pPr>
        <w:spacing w:after="60"/>
        <w:ind w:hanging="312"/>
      </w:pPr>
      <w:r>
        <w:rPr>
          <w:rFonts w:eastAsia="Tahoma"/>
        </w:rPr>
        <w:t>1. Oświadczam, że wskazane osoby będą dostępne w terminach wynikających ze zleceń jednostkowych;</w:t>
      </w:r>
    </w:p>
    <w:p w14:paraId="748AFD19" w14:textId="77777777" w:rsidR="001E31ED" w:rsidRDefault="00000000">
      <w:pPr>
        <w:spacing w:after="60"/>
        <w:ind w:hanging="312"/>
      </w:pPr>
      <w:r>
        <w:rPr>
          <w:rFonts w:eastAsia="Tahoma"/>
        </w:rPr>
        <w:t>2. Oświadczam, że dysponuję wskazanymi osobami albo będę nimi dysponować najpóźniej w dniu zawarcia umowy;</w:t>
      </w:r>
    </w:p>
    <w:p w14:paraId="131CABA9" w14:textId="77777777" w:rsidR="001E31ED" w:rsidRDefault="00000000">
      <w:pPr>
        <w:spacing w:after="60"/>
        <w:ind w:hanging="312"/>
      </w:pPr>
      <w:r>
        <w:rPr>
          <w:rFonts w:eastAsia="Tahoma"/>
        </w:rPr>
        <w:t>3. Oświadczam, że każda wskazana osoba spełnia wymagania właściwe dla pełnionej funkcji;</w:t>
      </w:r>
    </w:p>
    <w:p w14:paraId="4DF2245F" w14:textId="77777777" w:rsidR="001E31ED" w:rsidRDefault="00000000">
      <w:pPr>
        <w:spacing w:after="60"/>
        <w:ind w:hanging="312"/>
      </w:pPr>
      <w:r>
        <w:rPr>
          <w:rFonts w:eastAsia="Tahoma"/>
        </w:rPr>
        <w:t>4. Oświadczam, że zmiana osoby nastąpi na zasadach określonych w umowie, a osoba zastępująca będzie miała doświadczenie nie gorsze niż wymagane;</w:t>
      </w:r>
    </w:p>
    <w:p w14:paraId="5D6A3045" w14:textId="77777777" w:rsidR="001E31ED" w:rsidRDefault="00000000">
      <w:pPr>
        <w:spacing w:after="60"/>
        <w:ind w:hanging="312"/>
      </w:pPr>
      <w:r>
        <w:rPr>
          <w:rFonts w:eastAsia="Tahoma"/>
        </w:rPr>
        <w:t>5. Oświadczam, że informacje podane w wykazie są prawdziwe i aktualne.</w:t>
      </w:r>
    </w:p>
    <w:p w14:paraId="4DCAA626" w14:textId="77777777" w:rsidR="001E31ED" w:rsidRDefault="001E31ED"/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7070"/>
        <w:gridCol w:w="7070"/>
      </w:tblGrid>
      <w:tr w:rsidR="001E31ED" w14:paraId="0EED8E67" w14:textId="77777777">
        <w:trPr>
          <w:cantSplit/>
          <w:jc w:val="center"/>
        </w:trPr>
        <w:tc>
          <w:tcPr>
            <w:tcW w:w="7070" w:type="dxa"/>
          </w:tcPr>
          <w:p w14:paraId="7254ECE6" w14:textId="77777777" w:rsidR="001E31ED" w:rsidRDefault="00000000">
            <w:pPr>
              <w:spacing w:after="0"/>
            </w:pPr>
            <w:r>
              <w:rPr>
                <w:rFonts w:eastAsia="Tahoma"/>
                <w:b/>
                <w:sz w:val="18"/>
              </w:rPr>
              <w:t>Miejscowość i data:</w:t>
            </w:r>
          </w:p>
        </w:tc>
        <w:tc>
          <w:tcPr>
            <w:tcW w:w="7070" w:type="dxa"/>
          </w:tcPr>
          <w:p w14:paraId="3F111F60" w14:textId="77777777" w:rsidR="001E31ED" w:rsidRDefault="00000000">
            <w:pPr>
              <w:spacing w:after="0"/>
            </w:pPr>
            <w:r>
              <w:rPr>
                <w:rFonts w:eastAsia="Tahoma"/>
                <w:b/>
                <w:sz w:val="18"/>
              </w:rPr>
              <w:t>Podpis osoby/osób uprawnionych:</w:t>
            </w:r>
          </w:p>
        </w:tc>
      </w:tr>
      <w:tr w:rsidR="001E31ED" w14:paraId="0ADA19EC" w14:textId="77777777">
        <w:trPr>
          <w:cantSplit/>
          <w:jc w:val="center"/>
        </w:trPr>
        <w:tc>
          <w:tcPr>
            <w:tcW w:w="7070" w:type="dxa"/>
          </w:tcPr>
          <w:p w14:paraId="4A7CC7CE" w14:textId="77777777" w:rsidR="001E31ED" w:rsidRDefault="00000000">
            <w:pPr>
              <w:spacing w:after="0"/>
            </w:pPr>
            <w:r>
              <w:rPr>
                <w:rFonts w:eastAsia="Tahoma"/>
                <w:sz w:val="18"/>
              </w:rPr>
              <w:t>........................................................</w:t>
            </w:r>
          </w:p>
        </w:tc>
        <w:tc>
          <w:tcPr>
            <w:tcW w:w="7070" w:type="dxa"/>
          </w:tcPr>
          <w:p w14:paraId="300A0121" w14:textId="77777777" w:rsidR="001E31ED" w:rsidRDefault="00000000">
            <w:pPr>
              <w:spacing w:after="0"/>
            </w:pPr>
            <w:r>
              <w:rPr>
                <w:rFonts w:eastAsia="Tahoma"/>
                <w:sz w:val="18"/>
              </w:rPr>
              <w:t>........................................................</w:t>
            </w:r>
          </w:p>
        </w:tc>
      </w:tr>
    </w:tbl>
    <w:p w14:paraId="6C21186C" w14:textId="77777777" w:rsidR="00D57ED1" w:rsidRDefault="00D57ED1"/>
    <w:sectPr w:rsidR="00D57ED1">
      <w:footerReference w:type="default" r:id="rId8"/>
      <w:headerReference w:type="default" r:id="rId11"/>
      <w:headerReference w:type="first" r:id="rId12"/>
      <w:footerReference w:type="first" r:id="rId13"/>
      <w:headerReference w:type="even" r:id="rId14"/>
      <w:footerReference w:type="even" r:id="rId15"/>
      <w:pgSz w:w="15840" w:h="12240" w:orient="landscape"/>
      <w:pgMar w:top="964" w:right="850" w:bottom="964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F9EF42F" w14:textId="77777777" w:rsidR="00D57ED1" w:rsidRDefault="00D57ED1">
      <w:pPr>
        <w:spacing w:after="0" w:line="240" w:lineRule="auto"/>
      </w:pPr>
      <w:r>
        <w:separator/>
      </w:r>
    </w:p>
  </w:endnote>
  <w:endnote w:type="continuationSeparator" w:id="0">
    <w:p w14:paraId="08CFB445" w14:textId="77777777" w:rsidR="00D57ED1" w:rsidRDefault="00D57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1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0928056" w14:textId="77777777" w:rsidR="001E31ED" w:rsidRDefault="00000000">
    <w:pPr>
      <w:pStyle w:val="Stopka"/>
      <w:jc w:val="center"/>
    </w:pPr>
    <w:r>
      <w:rPr>
        <w:rFonts w:eastAsia="Tahoma"/>
        <w:sz w:val="16"/>
      </w:rPr>
      <w:t xml:space="preserve">Strona </w:t>
    </w:r>
    <w:r>
      <w:rPr>
        <w:rFonts w:eastAsia="Tahoma"/>
        <w:sz w:val="16"/>
      </w:rPr>
      <w:fldChar w:fldCharType="begin"/>
    </w:r>
    <w:r>
      <w:rPr>
        <w:rFonts w:eastAsia="Tahoma"/>
        <w:sz w:val="16"/>
      </w:rPr>
      <w:instrText>PAGE</w:instrText>
    </w:r>
    <w:r w:rsidR="00F97C59">
      <w:rPr>
        <w:rFonts w:eastAsia="Tahoma"/>
        <w:sz w:val="16"/>
      </w:rPr>
      <w:fldChar w:fldCharType="separate"/>
    </w:r>
    <w:r w:rsidR="00F97C59">
      <w:rPr>
        <w:rFonts w:eastAsia="Tahoma"/>
        <w:noProof/>
        <w:sz w:val="16"/>
      </w:rPr>
      <w:t>1</w:t>
    </w:r>
    <w:r>
      <w:rPr>
        <w:rFonts w:eastAsia="Tahoma"/>
        <w:sz w:val="16"/>
      </w:rPr>
      <w:fldChar w:fldCharType="end"/>
    </w:r>
    <w:r>
      <w:rPr>
        <w:rFonts w:eastAsia="Tahoma"/>
        <w:sz w:val="16"/>
      </w:rPr>
      <w:t xml:space="preserve"> z </w:t>
    </w:r>
    <w:r>
      <w:rPr>
        <w:rFonts w:eastAsia="Tahoma"/>
        <w:sz w:val="16"/>
      </w:rPr>
      <w:fldChar w:fldCharType="begin"/>
    </w:r>
    <w:r>
      <w:rPr>
        <w:rFonts w:eastAsia="Tahoma"/>
        <w:sz w:val="16"/>
      </w:rPr>
      <w:instrText>NUMPAGES</w:instrText>
    </w:r>
    <w:r w:rsidR="00F97C59">
      <w:rPr>
        <w:rFonts w:eastAsia="Tahoma"/>
        <w:sz w:val="16"/>
      </w:rPr>
      <w:fldChar w:fldCharType="separate"/>
    </w:r>
    <w:r w:rsidR="00F97C59">
      <w:rPr>
        <w:rFonts w:eastAsia="Tahoma"/>
        <w:noProof/>
        <w:sz w:val="16"/>
      </w:rPr>
      <w:t>1</w:t>
    </w:r>
    <w:r>
      <w:rPr>
        <w:rFonts w:eastAsia="Tahoma"/>
        <w:sz w:val="16"/>
      </w:rPr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42D7AE7" w14:textId="77777777" w:rsidR="00D57ED1" w:rsidRDefault="00D57ED1">
      <w:pPr>
        <w:spacing w:after="0" w:line="240" w:lineRule="auto"/>
      </w:pPr>
      <w:r>
        <w:separator/>
      </w:r>
    </w:p>
  </w:footnote>
  <w:footnote w:type="continuationSeparator" w:id="0">
    <w:p w14:paraId="5DEEE321" w14:textId="77777777" w:rsidR="00D57ED1" w:rsidRDefault="00D57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70004963">
    <w:abstractNumId w:val="8"/>
  </w:num>
  <w:num w:numId="2" w16cid:durableId="130053656">
    <w:abstractNumId w:val="6"/>
  </w:num>
  <w:num w:numId="3" w16cid:durableId="1659723347">
    <w:abstractNumId w:val="5"/>
  </w:num>
  <w:num w:numId="4" w16cid:durableId="1894542192">
    <w:abstractNumId w:val="4"/>
  </w:num>
  <w:num w:numId="5" w16cid:durableId="297956290">
    <w:abstractNumId w:val="7"/>
  </w:num>
  <w:num w:numId="6" w16cid:durableId="1386611611">
    <w:abstractNumId w:val="3"/>
  </w:num>
  <w:num w:numId="7" w16cid:durableId="942110736">
    <w:abstractNumId w:val="2"/>
  </w:num>
  <w:num w:numId="8" w16cid:durableId="1024281898">
    <w:abstractNumId w:val="1"/>
  </w:num>
  <w:num w:numId="9" w16cid:durableId="1295328889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9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31ED"/>
    <w:rsid w:val="0029639D"/>
    <w:rsid w:val="00326F90"/>
    <w:rsid w:val="00787E68"/>
    <w:rsid w:val="00AA1D8D"/>
    <w:rsid w:val="00B47730"/>
    <w:rsid w:val="00CB0664"/>
    <w:rsid w:val="00D57ED1"/>
    <w:rsid w:val="00F97C5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50B4A4"/>
  <w14:defaultImageDpi w14:val="300"/>
  <w15:docId w15:val="{D32878E8-DC5F-3F43-A277-D77E21F80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80" w:line="252" w:lineRule="auto"/>
    </w:pPr>
    <w:rPr>
      <w:rFonts w:ascii="Tahoma" w:hAnsi="Tahoma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ocTitle">
    <w:name w:val="DocTitle"/>
    <w:pPr>
      <w:keepNext/>
      <w:spacing w:after="120"/>
      <w:jc w:val="center"/>
    </w:pPr>
    <w:rPr>
      <w:rFonts w:ascii="Tahoma" w:hAnsi="Tahoma"/>
      <w:b/>
      <w:sz w:val="30"/>
    </w:rPr>
  </w:style>
  <w:style w:type="paragraph" w:customStyle="1" w:styleId="DocSubtitle">
    <w:name w:val="DocSubtitle"/>
    <w:pPr>
      <w:keepNext/>
      <w:jc w:val="center"/>
    </w:pPr>
    <w:rPr>
      <w:rFonts w:ascii="Tahoma" w:hAnsi="Tahoma"/>
      <w:b/>
      <w:sz w:val="24"/>
    </w:rPr>
  </w:style>
  <w:style w:type="paragraph" w:customStyle="1" w:styleId="SectionHead">
    <w:name w:val="SectionHead"/>
    <w:pPr>
      <w:keepNext/>
      <w:spacing w:before="160" w:after="80"/>
    </w:pPr>
    <w:rPr>
      <w:rFonts w:ascii="Tahoma" w:hAnsi="Tahoma"/>
      <w:b/>
      <w:sz w:val="23"/>
    </w:rPr>
  </w:style>
  <w:style w:type="paragraph" w:customStyle="1" w:styleId="SubHead">
    <w:name w:val="SubHead"/>
    <w:pPr>
      <w:keepNext/>
      <w:spacing w:before="100" w:after="40"/>
    </w:pPr>
    <w:rPr>
      <w:rFonts w:ascii="Tahoma" w:hAnsi="Tahoma"/>
      <w:b/>
      <w:sz w:val="21"/>
    </w:rPr>
  </w:style>
  <w:style w:type="paragraph" w:customStyle="1" w:styleId="SmallText">
    <w:name w:val="SmallText"/>
    <w:pPr>
      <w:spacing w:after="40"/>
    </w:pPr>
    <w:rPr>
      <w:rFonts w:ascii="Tahoma" w:hAnsi="Tahoma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6C1FFC4FE7044BB8E1AE878021263A" ma:contentTypeVersion="15" ma:contentTypeDescription="Utwórz nowy dokument." ma:contentTypeScope="" ma:versionID="45325a8878a9e85f7bf454b6ed719657">
  <xsd:schema xmlns:xsd="http://www.w3.org/2001/XMLSchema" xmlns:xs="http://www.w3.org/2001/XMLSchema" xmlns:p="http://schemas.microsoft.com/office/2006/metadata/properties" xmlns:ns2="2ca99816-e4b3-4bfe-86c6-39992bf58161" xmlns:ns3="2e9e3bf8-49eb-46e2-afb2-2185e20bd18e" targetNamespace="http://schemas.microsoft.com/office/2006/metadata/properties" ma:root="true" ma:fieldsID="6c038293deaf768acc13e469820f763d" ns2:_="" ns3:_="">
    <xsd:import namespace="2ca99816-e4b3-4bfe-86c6-39992bf58161"/>
    <xsd:import namespace="2e9e3bf8-49eb-46e2-afb2-2185e20bd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99816-e4b3-4bfe-86c6-39992bf58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719c7811-075f-4c0c-a88f-334d6ba218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e3bf8-49eb-46e2-afb2-2185e20bd18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725956a-8bdd-4ec1-9596-91eefd243302}" ma:internalName="TaxCatchAll" ma:showField="CatchAllData" ma:web="2e9e3bf8-49eb-46e2-afb2-2185e20bd1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9e3bf8-49eb-46e2-afb2-2185e20bd18e" xsi:nil="true"/>
    <lcf76f155ced4ddcb4097134ff3c332f xmlns="2ca99816-e4b3-4bfe-86c6-39992bf581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E6D2E8-4836-490F-89FC-5099C414265F}"/>
</file>

<file path=customXml/itemProps3.xml><?xml version="1.0" encoding="utf-8"?>
<ds:datastoreItem xmlns:ds="http://schemas.openxmlformats.org/officeDocument/2006/customXml" ds:itemID="{4CB64791-7061-4CD7-B91E-72D9D4D09768}"/>
</file>

<file path=customXml/itemProps4.xml><?xml version="1.0" encoding="utf-8"?>
<ds:datastoreItem xmlns:ds="http://schemas.openxmlformats.org/officeDocument/2006/customXml" ds:itemID="{C69EDC72-F560-44A1-965E-E3F5475A0C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Realizacja i dostawa materiałów reklamowych promujących Program „Aktywny Senior 2026”</dc:title>
  <dc:subject>Dokumentacja postępowania - materiały reklamowe - Aktywny Senior 2026</dc:subject>
  <dc:creator/>
  <cp:keywords>Aktywny Senior 2026, materiały reklamowe, przetarg cywilnoprawny</cp:keywords>
  <dc:description>Wersja przygotowana do publikacji; wymaga uzupełnienia danych oznaczonych nawiasami kwadratowymi.</dc:description>
  <cp:lastModifiedBy>Sandra Tymińska</cp:lastModifiedBy>
  <cp:revision>2</cp:revision>
  <dcterms:created xsi:type="dcterms:W3CDTF">2013-12-23T23:15:00Z</dcterms:created>
  <dcterms:modified xsi:type="dcterms:W3CDTF">2026-07-18T07:25:00Z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0x010100946C1FFC4FE7044BB8E1AE878021263A</vt:lpwstr>
  </property>
</Properties>
</file>