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="008209FF" w:rsidP="1DDD50A9" w:rsidRDefault="00000000" w14:paraId="13CDAAC2" w14:textId="77777777">
      <w:pPr>
        <w:jc w:val="center"/>
        <w:rPr>
          <w:b w:val="1"/>
          <w:bCs w:val="1"/>
          <w:noProof w:val="0"/>
          <w:sz w:val="30"/>
          <w:szCs w:val="30"/>
          <w:lang w:val="pl-PL"/>
        </w:rPr>
      </w:pPr>
      <w:r w:rsidRPr="1DDD50A9" w:rsidR="1A5A5CBC">
        <w:rPr>
          <w:b w:val="1"/>
          <w:bCs w:val="1"/>
          <w:noProof w:val="0"/>
          <w:sz w:val="30"/>
          <w:szCs w:val="30"/>
          <w:lang w:val="pl-PL"/>
        </w:rPr>
        <w:t>ZAŁĄCZNIK NR 5 - WYKAZ OSÓB SKIEROWANYCH DO REALIZACJI ZAMÓWIENIA</w:t>
      </w:r>
    </w:p>
    <w:p w:rsidR="008209FF" w:rsidP="1DDD50A9" w:rsidRDefault="00000000" w14:paraId="541C8E52" w14:textId="77777777">
      <w:pPr>
        <w:jc w:val="center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Realizacja telefonicznego badania ewaluacyjnego Programu „Aktywne Wakacje”</w:t>
      </w:r>
    </w:p>
    <w:p w:rsidR="008209FF" w:rsidP="1DDD50A9" w:rsidRDefault="00000000" w14:paraId="668CC251" w14:textId="77777777">
      <w:pPr>
        <w:pStyle w:val="Nagwek1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1.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803"/>
      </w:tblGrid>
      <w:tr w:rsidR="008209FF" w:rsidTr="1DDD50A9" w14:paraId="5239FB44" w14:textId="77777777">
        <w:trPr>
          <w:jc w:val="center"/>
        </w:trPr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41079829" w14:textId="77777777">
            <w:pPr>
              <w:spacing w:after="0"/>
              <w:rPr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8"/>
                <w:szCs w:val="18"/>
                <w:lang w:val="pl-PL"/>
              </w:rPr>
              <w:t>Nazwa Wykonawcy</w:t>
            </w:r>
          </w:p>
        </w:tc>
        <w:tc>
          <w:tcPr>
            <w:tcW w:w="680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5B652499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</w:tbl>
    <w:p w:rsidR="008209FF" w:rsidP="1DDD50A9" w:rsidRDefault="00000000" w14:paraId="156938F2" w14:textId="77777777">
      <w:pPr>
        <w:pStyle w:val="Nagwek1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2. Wykaz osób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"/>
        <w:gridCol w:w="1417"/>
        <w:gridCol w:w="1247"/>
        <w:gridCol w:w="2268"/>
        <w:gridCol w:w="680"/>
        <w:gridCol w:w="1134"/>
        <w:gridCol w:w="1701"/>
        <w:gridCol w:w="1228"/>
      </w:tblGrid>
      <w:tr w:rsidR="008209FF" w:rsidTr="1DDD50A9" w14:paraId="7EA61B90" w14:textId="77777777">
        <w:trPr>
          <w:tblHeader/>
          <w:jc w:val="center"/>
        </w:trPr>
        <w:tc>
          <w:tcPr>
            <w:tcW w:w="3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00BA5C35" w14:textId="77777777">
            <w:pPr>
              <w:spacing w:after="0"/>
              <w:rPr>
                <w:b w:val="1"/>
                <w:bCs w:val="1"/>
                <w:noProof w:val="0"/>
                <w:sz w:val="15"/>
                <w:szCs w:val="15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Lp.</w:t>
            </w:r>
          </w:p>
        </w:tc>
        <w:tc>
          <w:tcPr>
            <w:tcW w:w="141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08700AE4" w14:textId="77777777">
            <w:pPr>
              <w:spacing w:after="0"/>
              <w:rPr>
                <w:b w:val="1"/>
                <w:bCs w:val="1"/>
                <w:noProof w:val="0"/>
                <w:sz w:val="15"/>
                <w:szCs w:val="15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Funkcja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4D5E71B2" w14:textId="77777777">
            <w:pPr>
              <w:spacing w:after="0"/>
              <w:rPr>
                <w:b w:val="1"/>
                <w:bCs w:val="1"/>
                <w:noProof w:val="0"/>
                <w:sz w:val="15"/>
                <w:szCs w:val="15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Imię i nazwisko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3B3C86BA" w14:textId="77777777">
            <w:pPr>
              <w:spacing w:after="0"/>
              <w:rPr>
                <w:b w:val="1"/>
                <w:bCs w:val="1"/>
                <w:noProof w:val="0"/>
                <w:sz w:val="15"/>
                <w:szCs w:val="15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Doświadczenie (badania, rola, daty)</w:t>
            </w:r>
          </w:p>
        </w:tc>
        <w:tc>
          <w:tcPr>
            <w:tcW w:w="68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1C0973A0" w14:textId="77777777">
            <w:pPr>
              <w:spacing w:after="0"/>
              <w:rPr>
                <w:b w:val="1"/>
                <w:bCs w:val="1"/>
                <w:noProof w:val="0"/>
                <w:sz w:val="15"/>
                <w:szCs w:val="15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Liczba badań</w:t>
            </w: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31A583BD" w14:textId="77777777">
            <w:pPr>
              <w:spacing w:after="0"/>
              <w:rPr>
                <w:b w:val="1"/>
                <w:bCs w:val="1"/>
                <w:noProof w:val="0"/>
                <w:sz w:val="15"/>
                <w:szCs w:val="15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Raporty / narzędzia</w:t>
            </w: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35BBAF7F" w14:textId="77777777">
            <w:pPr>
              <w:spacing w:after="0"/>
              <w:rPr>
                <w:b w:val="1"/>
                <w:bCs w:val="1"/>
                <w:noProof w:val="0"/>
                <w:sz w:val="15"/>
                <w:szCs w:val="15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Zakres czynności</w:t>
            </w:r>
          </w:p>
        </w:tc>
        <w:tc>
          <w:tcPr>
            <w:tcW w:w="122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000000" w14:paraId="7C4859B3" w14:textId="77777777">
            <w:pPr>
              <w:spacing w:after="0"/>
              <w:rPr>
                <w:b w:val="1"/>
                <w:bCs w:val="1"/>
                <w:noProof w:val="0"/>
                <w:sz w:val="15"/>
                <w:szCs w:val="15"/>
                <w:lang w:val="pl-PL"/>
              </w:rPr>
            </w:pPr>
            <w:r w:rsidRPr="1DDD50A9" w:rsidR="1A5A5CBC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Podstawa dysponowania</w:t>
            </w:r>
          </w:p>
        </w:tc>
      </w:tr>
      <w:tr w:rsidR="008209FF" w:rsidTr="1DDD50A9" w14:paraId="55E1B210" w14:textId="77777777">
        <w:trPr>
          <w:jc w:val="center"/>
        </w:trPr>
        <w:tc>
          <w:tcPr>
            <w:tcW w:w="3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649841BE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1</w:t>
            </w:r>
          </w:p>
        </w:tc>
        <w:tc>
          <w:tcPr>
            <w:tcW w:w="141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40721002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Kierownik badania / koordynator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5E1D0A5B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1B232066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68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2D9EACA4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3B51E346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4F88CA26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22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4DBFE5DA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="008209FF" w:rsidTr="1DDD50A9" w14:paraId="0F0B39E0" w14:textId="77777777">
        <w:trPr>
          <w:jc w:val="center"/>
        </w:trPr>
        <w:tc>
          <w:tcPr>
            <w:tcW w:w="3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18F999B5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2</w:t>
            </w:r>
          </w:p>
        </w:tc>
        <w:tc>
          <w:tcPr>
            <w:tcW w:w="141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75F3738E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Metodolog / analityk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206B3708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4C2AF47D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68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26F23D4C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362656F0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77E21637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22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377B44CD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="008209FF" w:rsidTr="1DDD50A9" w14:paraId="7AADDEE3" w14:textId="77777777">
        <w:trPr>
          <w:jc w:val="center"/>
        </w:trPr>
        <w:tc>
          <w:tcPr>
            <w:tcW w:w="3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5FCD5EC4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3</w:t>
            </w:r>
          </w:p>
        </w:tc>
        <w:tc>
          <w:tcPr>
            <w:tcW w:w="141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582AF33F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Koordynator realizacji CATI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00C81982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17873EC3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68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3A7F6A9A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452957EB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5E1EBCEB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22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:rsidR="008209FF" w:rsidP="1DDD50A9" w:rsidRDefault="008209FF" w14:paraId="5C426873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="008209FF" w:rsidTr="1DDD50A9" w14:paraId="749FC58B" w14:textId="77777777">
        <w:trPr>
          <w:jc w:val="center"/>
        </w:trPr>
        <w:tc>
          <w:tcPr>
            <w:tcW w:w="3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2598DEE6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4</w:t>
            </w:r>
          </w:p>
        </w:tc>
        <w:tc>
          <w:tcPr>
            <w:tcW w:w="141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67D51885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Ankieter telefoniczny 1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672A6659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0A37501D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68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5DAB6C7B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02EB378F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6A05A809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22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5A39BBE3" wp14:textId="77777777">
            <w:pPr>
              <w:rPr>
                <w:noProof w:val="0"/>
                <w:lang w:val="pl-PL"/>
              </w:rPr>
            </w:pPr>
          </w:p>
        </w:tc>
      </w:tr>
      <w:tr w:rsidR="008209FF" w:rsidTr="1DDD50A9" w14:paraId="2E23873E" w14:textId="77777777">
        <w:trPr>
          <w:jc w:val="center"/>
        </w:trPr>
        <w:tc>
          <w:tcPr>
            <w:tcW w:w="3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78941E47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5</w:t>
            </w:r>
          </w:p>
        </w:tc>
        <w:tc>
          <w:tcPr>
            <w:tcW w:w="141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7865AD62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Ankieter telefoniczny 2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41C8F396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72A3D3EC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68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0D0B940D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0E27B00A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60061E4C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22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44EAFD9C" wp14:textId="77777777">
            <w:pPr>
              <w:rPr>
                <w:noProof w:val="0"/>
                <w:lang w:val="pl-PL"/>
              </w:rPr>
            </w:pPr>
          </w:p>
        </w:tc>
      </w:tr>
      <w:tr w:rsidR="008209FF" w:rsidTr="1DDD50A9" w14:paraId="26EBF4BA" w14:textId="77777777">
        <w:trPr>
          <w:jc w:val="center"/>
        </w:trPr>
        <w:tc>
          <w:tcPr>
            <w:tcW w:w="3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29B4EA11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6</w:t>
            </w:r>
          </w:p>
        </w:tc>
        <w:tc>
          <w:tcPr>
            <w:tcW w:w="141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25C69FB2" wp14:textId="77777777">
            <w:pPr>
              <w:rPr>
                <w:noProof w:val="0"/>
                <w:lang w:val="pl-PL"/>
              </w:rPr>
            </w:pPr>
            <w:r w:rsidRPr="1DDD50A9" w:rsidR="1DDD50A9">
              <w:rPr>
                <w:noProof w:val="0"/>
                <w:lang w:val="pl-PL"/>
              </w:rPr>
              <w:t>Ankieter telefoniczny 3 / kolejna osoba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4B94D5A5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3DEEC669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68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3656B9AB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45FB0818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049F31CB" wp14:textId="77777777">
            <w:pPr>
              <w:rPr>
                <w:noProof w:val="0"/>
                <w:lang w:val="pl-PL"/>
              </w:rPr>
            </w:pPr>
          </w:p>
        </w:tc>
        <w:tc>
          <w:tcPr>
            <w:tcW w:w="122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xmlns:wp14="http://schemas.microsoft.com/office/word/2010/wordml" w:rsidP="1DDD50A9" w14:paraId="53128261" wp14:textId="77777777">
            <w:pPr>
              <w:rPr>
                <w:noProof w:val="0"/>
                <w:lang w:val="pl-PL"/>
              </w:rPr>
            </w:pPr>
          </w:p>
        </w:tc>
      </w:tr>
    </w:tbl>
    <w:p w:rsidR="008209FF" w:rsidP="1DDD50A9" w:rsidRDefault="00000000" w14:paraId="64992539" w14:textId="77777777">
      <w:pPr>
        <w:pStyle w:val="Nagwek1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3. Oświadczenia</w:t>
      </w:r>
    </w:p>
    <w:p w:rsidR="008209FF" w:rsidP="1DDD50A9" w:rsidRDefault="00000000" w14:paraId="6235D9E4" w14:textId="77777777">
      <w:pPr>
        <w:pStyle w:val="Listapunktowana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Oświadczam, że wskazane osoby będą dostępne w terminach zleceń;</w:t>
      </w:r>
    </w:p>
    <w:p w:rsidR="008209FF" w:rsidP="1DDD50A9" w:rsidRDefault="00000000" w14:paraId="46F4E608" w14:textId="77777777">
      <w:pPr>
        <w:pStyle w:val="Listapunktowana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Oświadczam, że dysponuję wskazanymi osobami albo będę nimi dysponować najpóźniej w dniu zawarcia umowy;</w:t>
      </w:r>
    </w:p>
    <w:p w:rsidR="008209FF" w:rsidP="1DDD50A9" w:rsidRDefault="00000000" w14:paraId="3C299174" w14:textId="77777777">
      <w:pPr>
        <w:pStyle w:val="Listapunktowana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Oświadczam, że każda osoba spełnia wymagania właściwe dla funkcji;</w:t>
      </w:r>
    </w:p>
    <w:p w:rsidR="008209FF" w:rsidP="1DDD50A9" w:rsidRDefault="00000000" w14:paraId="21BDF319" w14:textId="77777777">
      <w:pPr>
        <w:pStyle w:val="Listapunktowana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Oświadczam, że zmiana osoby nastąpi na zasadach umowy, a osoba zastępująca będzie miała doświadczenie nie gorsze;</w:t>
      </w:r>
    </w:p>
    <w:p w:rsidR="008209FF" w:rsidP="1DDD50A9" w:rsidRDefault="00000000" w14:paraId="0F23C566" w14:textId="77777777">
      <w:pPr>
        <w:pStyle w:val="Listapunktowana"/>
        <w:rPr>
          <w:noProof w:val="0"/>
          <w:lang w:val="pl-PL"/>
        </w:rPr>
      </w:pPr>
      <w:r w:rsidRPr="1DDD50A9" w:rsidR="1A5A5CBC">
        <w:rPr>
          <w:noProof w:val="0"/>
          <w:lang w:val="pl-PL"/>
        </w:rPr>
        <w:t>Oświadczam, że informacje są prawdziwe i aktualne.</w:t>
      </w:r>
    </w:p>
    <w:p w:rsidR="008209FF" w:rsidRDefault="00000000" w14:paraId="6A58A02F" w14:textId="77777777">
      <w:r w:rsidRPr="1DDD50A9" w:rsidR="1A5A5CBC">
        <w:rPr>
          <w:noProof w:val="0"/>
          <w:lang w:val="pl-PL"/>
        </w:rPr>
        <w:t>Miejscowość i data: ........................................................        Podpis osoby/osób uprawnionych: .</w:t>
      </w:r>
      <w:r w:rsidR="1A5A5CBC">
        <w:rPr/>
        <w:t>.......................................................</w:t>
      </w:r>
    </w:p>
    <w:sectPr w:rsidR="008209FF" w:rsidSect="00034616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445225242">
    <w:abstractNumId w:val="8"/>
  </w:num>
  <w:num w:numId="2" w16cid:durableId="2056276415">
    <w:abstractNumId w:val="6"/>
  </w:num>
  <w:num w:numId="3" w16cid:durableId="1290474593">
    <w:abstractNumId w:val="5"/>
  </w:num>
  <w:num w:numId="4" w16cid:durableId="819155798">
    <w:abstractNumId w:val="4"/>
  </w:num>
  <w:num w:numId="5" w16cid:durableId="647780368">
    <w:abstractNumId w:val="7"/>
  </w:num>
  <w:num w:numId="6" w16cid:durableId="1070619638">
    <w:abstractNumId w:val="3"/>
  </w:num>
  <w:num w:numId="7" w16cid:durableId="1708987858">
    <w:abstractNumId w:val="2"/>
  </w:num>
  <w:num w:numId="8" w16cid:durableId="1994479096">
    <w:abstractNumId w:val="1"/>
  </w:num>
  <w:num w:numId="9" w16cid:durableId="17640633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zoom w:percent="169"/>
  <w:doNotDisplayPageBoundaries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29639D"/>
    <w:rsid w:val="00326F90"/>
    <w:rsid w:val="00787E68"/>
    <w:rsid w:val="008209FF"/>
    <w:rsid w:val="00883852"/>
    <w:rsid w:val="00AA1D8D"/>
    <w:rsid w:val="00B47730"/>
    <w:rsid w:val="00CB0664"/>
    <w:rsid w:val="00FC693F"/>
    <w:rsid w:val="1A5A5CBC"/>
    <w:rsid w:val="1DD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30D9C"/>
  <w14:defaultImageDpi w14:val="300"/>
  <w15:docId w15:val="{D32878E8-DC5F-3F43-A277-D77E21F802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pPr>
      <w:spacing w:after="80" w:line="252" w:lineRule="auto"/>
    </w:pPr>
    <w:rPr>
      <w:rFonts w:ascii="Tahoma" w:hAnsi="Tahoma" w:eastAsia="Taho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hAnsiTheme="majorHAnsi"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hAnsiTheme="majorHAnsi" w:eastAsiaTheme="majorEastAsia" w:cstheme="majorBidi"/>
      <w:b/>
      <w:bCs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hAnsiTheme="majorHAnsi" w:eastAsiaTheme="majorEastAsia" w:cstheme="majorBidi"/>
      <w:b/>
      <w:bCs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before="160" w:line="240" w:lineRule="auto"/>
      <w:contextualSpacing/>
    </w:pPr>
    <w:rPr>
      <w:rFonts w:asciiTheme="majorHAnsi" w:hAnsiTheme="majorHAnsi" w:eastAsiaTheme="majorEastAsia" w:cstheme="majorBidi"/>
      <w:b/>
      <w:spacing w:val="5"/>
      <w:kern w:val="28"/>
      <w:sz w:val="30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mall" w:customStyle="1">
    <w:name w:val="Small"/>
    <w:rPr>
      <w:rFonts w:ascii="Tahoma" w:hAnsi="Tahoma" w:eastAsia="Tahom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3B4A3-BBE2-421D-AEBE-4D36E624FA5A}"/>
</file>

<file path=customXml/itemProps3.xml><?xml version="1.0" encoding="utf-8"?>
<ds:datastoreItem xmlns:ds="http://schemas.openxmlformats.org/officeDocument/2006/customXml" ds:itemID="{E868856A-2437-4011-B5D1-9F89D4D8F50F}"/>
</file>

<file path=customXml/itemProps4.xml><?xml version="1.0" encoding="utf-8"?>
<ds:datastoreItem xmlns:ds="http://schemas.openxmlformats.org/officeDocument/2006/customXml" ds:itemID="{FE5D4FE8-25BB-4BDA-82D1-DB7CFAC70A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[EXT] Wysocka Monika [Fundacja LOTTO]</cp:lastModifiedBy>
  <cp:revision>3</cp:revision>
  <dcterms:created xsi:type="dcterms:W3CDTF">2013-12-23T23:15:00Z</dcterms:created>
  <dcterms:modified xsi:type="dcterms:W3CDTF">2026-07-21T06:55:12Z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  <property fmtid="{D5CDD505-2E9C-101B-9397-08002B2CF9AE}" pid="3" name="MediaServiceImageTags">
    <vt:lpwstr/>
  </property>
</Properties>
</file>