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F05A39" w:rsidR="008A683F" w:rsidRDefault="00000000" w14:paraId="76351D41" w14:textId="77777777">
      <w:pPr>
        <w:spacing w:after="100"/>
        <w:jc w:val="center"/>
        <w:rPr>
          <w:lang w:val="pl-PL"/>
        </w:rPr>
      </w:pPr>
      <w:r w:rsidRPr="00F05A39">
        <w:rPr>
          <w:b/>
          <w:sz w:val="28"/>
          <w:lang w:val="pl-PL"/>
        </w:rPr>
        <w:t>ZAŁĄCZNIK NR 4 - WYKAZ USŁUG</w:t>
      </w:r>
    </w:p>
    <w:p w:rsidRPr="00F05A39" w:rsidR="008A683F" w:rsidRDefault="00000000" w14:paraId="6EB035BB" w14:textId="77777777">
      <w:pPr>
        <w:spacing w:after="140"/>
        <w:jc w:val="center"/>
        <w:rPr>
          <w:noProof w:val="0"/>
          <w:lang w:val="pl-PL"/>
        </w:rPr>
      </w:pPr>
      <w:r w:rsidRPr="28244241" w:rsidR="00000000">
        <w:rPr>
          <w:noProof w:val="0"/>
          <w:lang w:val="pl-PL"/>
        </w:rPr>
        <w:t>Przeprowadzenie kontroli realizacji obozów sportowych w ramach Programu „Aktywne Wakacje 2026”</w:t>
      </w:r>
    </w:p>
    <w:p w:rsidRPr="00F05A39" w:rsidR="008A683F" w:rsidRDefault="00000000" w14:paraId="790A2F28" w14:textId="77777777">
      <w:pPr>
        <w:pStyle w:val="Nagwek1"/>
        <w:rPr>
          <w:lang w:val="pl-PL"/>
        </w:rPr>
      </w:pPr>
      <w:r w:rsidRPr="00F05A39">
        <w:rPr>
          <w:lang w:val="pl-PL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Pr="00F05A39" w:rsidR="008A683F" w14:paraId="4FB20029" w14:textId="77777777">
        <w:trPr>
          <w:cantSplit/>
          <w:tblHeader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16C004D9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lang w:val="pl-PL"/>
              </w:rPr>
              <w:t>Pole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5F86C149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lang w:val="pl-PL"/>
              </w:rPr>
              <w:t>Treść</w:t>
            </w:r>
          </w:p>
        </w:tc>
      </w:tr>
      <w:tr w:rsidRPr="00F05A39" w:rsidR="008A683F" w14:paraId="25E65384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7ABCFB49" w14:textId="77777777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Nazwa Wykonawcy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F0109EB" w14:textId="77777777">
            <w:pPr>
              <w:spacing w:after="0"/>
              <w:rPr>
                <w:lang w:val="pl-PL"/>
              </w:rPr>
            </w:pPr>
          </w:p>
        </w:tc>
      </w:tr>
    </w:tbl>
    <w:p w:rsidRPr="00F05A39" w:rsidR="008A683F" w:rsidRDefault="008A683F" w14:paraId="101EABF3" w14:textId="77777777">
      <w:pPr>
        <w:spacing w:after="0"/>
        <w:rPr>
          <w:lang w:val="pl-PL"/>
        </w:rPr>
      </w:pPr>
    </w:p>
    <w:p w:rsidRPr="00F05A39" w:rsidR="008A683F" w:rsidRDefault="00000000" w14:paraId="03B73736" w14:textId="77777777">
      <w:pPr>
        <w:pStyle w:val="Nagwek1"/>
        <w:rPr>
          <w:lang w:val="pl-PL"/>
        </w:rPr>
      </w:pPr>
      <w:r w:rsidRPr="00F05A39">
        <w:rPr>
          <w:lang w:val="pl-PL"/>
        </w:rPr>
        <w:t>2. Wykaz usług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2"/>
        <w:gridCol w:w="1247"/>
        <w:gridCol w:w="1928"/>
        <w:gridCol w:w="1417"/>
        <w:gridCol w:w="964"/>
        <w:gridCol w:w="866"/>
        <w:gridCol w:w="907"/>
        <w:gridCol w:w="1417"/>
      </w:tblGrid>
      <w:tr w:rsidRPr="00F05A39" w:rsidR="008A683F" w14:paraId="132B7BBD" w14:textId="77777777">
        <w:trPr>
          <w:cantSplit/>
          <w:tblHeader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26CDD35B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Lp.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41322180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Odbiorca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3B3C045E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Przedmiot usługi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08804DF6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Rodzaj programu / obszar</w:t>
            </w: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3D3B989B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Liczba Kontroli / jednostek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325A3BAA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Liczba lokalizacji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4AAFBBEE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Termin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52C964C3" w14:textId="77777777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Dowód należytego wykonania</w:t>
            </w:r>
          </w:p>
        </w:tc>
      </w:tr>
      <w:tr w:rsidRPr="00F05A39" w:rsidR="008A683F" w14:paraId="64737D40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636AE8C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7AD2DCC4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66C35FB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05F8B85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6C781CAB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56F0C488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6DB07995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263543B7" w14:textId="77777777">
            <w:pPr>
              <w:spacing w:after="0"/>
              <w:rPr>
                <w:lang w:val="pl-PL"/>
              </w:rPr>
            </w:pPr>
          </w:p>
        </w:tc>
      </w:tr>
      <w:tr w:rsidRPr="00F05A39" w:rsidR="008A683F" w14:paraId="5CCD6421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D98DBD0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2C35930E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E57476C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55BAAB7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78B0F5F5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7D8C326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1C3481F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BB29366" w14:textId="77777777">
            <w:pPr>
              <w:spacing w:after="0"/>
              <w:rPr>
                <w:lang w:val="pl-PL"/>
              </w:rPr>
            </w:pPr>
          </w:p>
        </w:tc>
      </w:tr>
      <w:tr w:rsidRPr="00F05A39" w:rsidR="008A683F" w14:paraId="453711E3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4E87290B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23E69C8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F6CEEE1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11503AF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E3B112A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B0E41C4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CFDB6F3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6C604B56" w14:textId="77777777">
            <w:pPr>
              <w:spacing w:after="0"/>
              <w:rPr>
                <w:lang w:val="pl-PL"/>
              </w:rPr>
            </w:pPr>
          </w:p>
        </w:tc>
      </w:tr>
      <w:tr w:rsidRPr="00F05A39" w:rsidR="008A683F" w14:paraId="74245145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6CB5FDAA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CD1588C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263EBB04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4F995F38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49E6CE38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682233F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98EE6C1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A373CCD" w14:textId="77777777">
            <w:pPr>
              <w:spacing w:after="0"/>
              <w:rPr>
                <w:lang w:val="pl-PL"/>
              </w:rPr>
            </w:pPr>
          </w:p>
        </w:tc>
      </w:tr>
      <w:tr w:rsidRPr="00F05A39" w:rsidR="008A683F" w14:paraId="35EAE705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304ECB3D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59D7B0B6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42A30FE2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4A51BCF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4D288B59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2776A32F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0D5F115A" w14:textId="77777777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8A683F" w14:paraId="132963EB" w14:textId="77777777">
            <w:pPr>
              <w:spacing w:after="0"/>
              <w:rPr>
                <w:lang w:val="pl-PL"/>
              </w:rPr>
            </w:pPr>
          </w:p>
        </w:tc>
      </w:tr>
    </w:tbl>
    <w:p w:rsidRPr="00F05A39" w:rsidR="008A683F" w:rsidRDefault="008A683F" w14:paraId="0FAD6A95" w14:textId="77777777">
      <w:pPr>
        <w:spacing w:after="0"/>
        <w:rPr>
          <w:lang w:val="pl-PL"/>
        </w:rPr>
      </w:pPr>
    </w:p>
    <w:p w:rsidRPr="00F05A39" w:rsidR="008A683F" w:rsidRDefault="00000000" w14:paraId="0ADE9FB6" w14:textId="77777777">
      <w:pPr>
        <w:pStyle w:val="Nagwek1"/>
        <w:rPr>
          <w:lang w:val="pl-PL"/>
        </w:rPr>
      </w:pPr>
      <w:r w:rsidRPr="00F05A39">
        <w:rPr>
          <w:lang w:val="pl-PL"/>
        </w:rPr>
        <w:t>3. Oświadczenia</w:t>
      </w:r>
    </w:p>
    <w:p w:rsidRPr="00F05A39" w:rsidR="008A683F" w:rsidRDefault="00000000" w14:paraId="19A1CAD5" w14:textId="77777777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Oświadczam, że wskazane usługi zostały wykonane należycie, a informacje są prawdziwe i aktualne.</w:t>
      </w:r>
    </w:p>
    <w:p w:rsidRPr="00F05A39" w:rsidR="008A683F" w:rsidRDefault="00000000" w14:paraId="6EEF0C51" w14:textId="77777777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Do wykazu załączam referencje, protokoły odbioru lub inne poświadczenia potwierdzające zakres i należyte wykonanie. Link do portfolio ma charakter wyłącznie uzupełniający.</w:t>
      </w:r>
    </w:p>
    <w:p w:rsidRPr="00F05A39" w:rsidR="008A683F" w:rsidRDefault="00000000" w14:paraId="63B86F71" w14:textId="77777777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Na żądanie Zamawiającego przedstawię dodatkowe dokumenty lub wyjaśnienia potwierdzające informacje wskazane w wykazie.</w:t>
      </w:r>
    </w:p>
    <w:p w:rsidRPr="00F05A39" w:rsidR="008A683F" w:rsidRDefault="008A683F" w14:paraId="3598312C" w14:textId="77777777">
      <w:pPr>
        <w:rPr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5100"/>
      </w:tblGrid>
      <w:tr w:rsidRPr="00F05A39" w:rsidR="008A683F" w14:paraId="0D84E0A4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2AA326C6" w14:textId="77777777">
            <w:pPr>
              <w:spacing w:after="0"/>
              <w:rPr>
                <w:lang w:val="pl-PL"/>
              </w:rPr>
            </w:pPr>
            <w:r w:rsidRPr="00F05A39">
              <w:rPr>
                <w:b/>
                <w:lang w:val="pl-PL"/>
              </w:rPr>
              <w:t>Miejscowość i data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50133FD6" w14:textId="77777777">
            <w:pPr>
              <w:spacing w:after="0"/>
              <w:rPr>
                <w:lang w:val="pl-PL"/>
              </w:rPr>
            </w:pPr>
            <w:r w:rsidRPr="00F05A39">
              <w:rPr>
                <w:b/>
                <w:lang w:val="pl-PL"/>
              </w:rPr>
              <w:t>Podpis osoby/osób uprawnionych</w:t>
            </w:r>
          </w:p>
        </w:tc>
      </w:tr>
      <w:tr w:rsidRPr="00F05A39" w:rsidR="008A683F" w14:paraId="36D02D61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3DAABCA2" w14:textId="77777777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........................................................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F05A39" w:rsidR="008A683F" w:rsidRDefault="00000000" w14:paraId="5A137083" w14:textId="77777777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........................................................</w:t>
            </w:r>
          </w:p>
        </w:tc>
      </w:tr>
    </w:tbl>
    <w:p w:rsidRPr="00F05A39" w:rsidR="00470A18" w:rsidRDefault="00470A18" w14:paraId="6B69A945" w14:textId="77777777">
      <w:pPr>
        <w:rPr>
          <w:lang w:val="pl-PL"/>
        </w:rPr>
      </w:pPr>
    </w:p>
    <w:sectPr w:rsidRPr="00F05A39" w:rsidR="00470A18" w:rsidSect="00034616">
      <w:headerReference w:type="default" r:id="rId8"/>
      <w:footerReference w:type="default" r:id="rId9"/>
      <w:headerReference w:type="first" r:id="rId10"/>
      <w:footerReference w:type="first" r:id="rId11"/>
      <w:headerReference w:type="even" r:id="rId12"/>
      <w:footerReference w:type="even" r:id="rId13"/>
      <w:pgSz w:w="12240" w:h="15840" w:orient="portrait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A39BBE3" wp14:textId="77777777"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2EB378F" wp14:textId="77777777"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0A37501D" wp14:textId="77777777"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72A6659" wp14:textId="77777777"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6A05A809" wp14:textId="77777777"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 xmlns:wp14="http://schemas.microsoft.com/office/word/2010/wordml" w14:paraId="5DAB6C7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61529009">
    <w:abstractNumId w:val="8"/>
  </w:num>
  <w:num w:numId="2" w16cid:durableId="1921408961">
    <w:abstractNumId w:val="6"/>
  </w:num>
  <w:num w:numId="3" w16cid:durableId="112067643">
    <w:abstractNumId w:val="5"/>
  </w:num>
  <w:num w:numId="4" w16cid:durableId="506287897">
    <w:abstractNumId w:val="4"/>
  </w:num>
  <w:num w:numId="5" w16cid:durableId="340010882">
    <w:abstractNumId w:val="7"/>
  </w:num>
  <w:num w:numId="6" w16cid:durableId="1844515909">
    <w:abstractNumId w:val="3"/>
  </w:num>
  <w:num w:numId="7" w16cid:durableId="1487356136">
    <w:abstractNumId w:val="2"/>
  </w:num>
  <w:num w:numId="8" w16cid:durableId="369692812">
    <w:abstractNumId w:val="1"/>
  </w:num>
  <w:num w:numId="9" w16cid:durableId="1684495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69"/>
  <w:doNotDisplayPageBoundaries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6063C"/>
    <w:rsid w:val="0015074B"/>
    <w:rsid w:val="0029639D"/>
    <w:rsid w:val="00326F90"/>
    <w:rsid w:val="00470A18"/>
    <w:rsid w:val="00602C45"/>
    <w:rsid w:val="008A683F"/>
    <w:rsid w:val="00AA1D8D"/>
    <w:rsid w:val="00B47730"/>
    <w:rsid w:val="00CB0664"/>
    <w:rsid w:val="00F05A39"/>
    <w:rsid w:val="00FC693F"/>
    <w:rsid w:val="282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274D"/>
  <w14:defaultImageDpi w14:val="300"/>
  <w15:docId w15:val="{DCBC5F92-7F90-A74E-9399-6D355EE29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60" w:line="252" w:lineRule="auto"/>
    </w:pPr>
    <w:rPr>
      <w:rFonts w:ascii="Tahoma" w:hAnsi="Tahoma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40"/>
      <w:outlineLvl w:val="0"/>
    </w:pPr>
    <w:rPr>
      <w:rFonts w:asciiTheme="majorHAnsi" w:hAnsiTheme="majorHAnsi"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hAnsiTheme="majorHAnsi" w:eastAsiaTheme="majorEastAsia" w:cstheme="majorBidi"/>
      <w:b/>
      <w:bCs/>
      <w:sz w:val="2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hAnsiTheme="majorHAnsi" w:eastAsiaTheme="majorEastAsia" w:cstheme="majorBidi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mallText" w:customStyle="1">
    <w:name w:val="Small Text"/>
    <w:rPr>
      <w:rFonts w:ascii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1FD71-FFD2-4E65-BA75-C26A07316D4F}"/>
</file>

<file path=customXml/itemProps3.xml><?xml version="1.0" encoding="utf-8"?>
<ds:datastoreItem xmlns:ds="http://schemas.openxmlformats.org/officeDocument/2006/customXml" ds:itemID="{1A57FC43-B987-4337-8141-63CE5DF08704}"/>
</file>

<file path=customXml/itemProps4.xml><?xml version="1.0" encoding="utf-8"?>
<ds:datastoreItem xmlns:ds="http://schemas.openxmlformats.org/officeDocument/2006/customXml" ds:itemID="{92D9C48A-0C0A-4ED3-B1DD-8352774228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 - kontrole Aktywny Senior 2026</dc:title>
  <dc:subject>Dokumentacja przetargu cywilnoprawnego</dc:subject>
  <dc:creator>Fundacja LOTTO im. Haliny Konopackiej</dc:creator>
  <cp:keywords>Aktywny Senior 2026, kontrole, przetarg cywilnoprawny</cp:keywords>
  <dc:description>generated by python-docx</dc:description>
  <cp:lastModifiedBy>[EXT] Wysocka Monika [Fundacja LOTTO]</cp:lastModifiedBy>
  <cp:revision>3</cp:revision>
  <dcterms:created xsi:type="dcterms:W3CDTF">2013-12-23T23:15:00Z</dcterms:created>
  <dcterms:modified xsi:type="dcterms:W3CDTF">2026-07-21T07:19:21Z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