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0F0D4542" wp14:textId="77777777">
      <w:pPr>
        <w:pStyle w:val="Normal"/>
        <w:jc w:val="right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18"/>
          <w:lang w:val="pl-PL"/>
        </w:rPr>
        <w:t>Załącznik nr 4</w:t>
      </w:r>
    </w:p>
    <w:p xmlns:wp14="http://schemas.microsoft.com/office/word/2010/wordml" w14:paraId="7931C8A2" wp14:textId="77777777">
      <w:pPr>
        <w:pStyle w:val="Normal"/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8"/>
          <w:lang w:val="pl-PL"/>
        </w:rPr>
        <w:t>WYKAZ USŁUG</w:t>
      </w:r>
    </w:p>
    <w:p xmlns:wp14="http://schemas.microsoft.com/office/word/2010/wordml" w14:paraId="57AE0923" wp14:textId="77777777">
      <w:pPr>
        <w:pStyle w:val="Normal"/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1"/>
          <w:lang w:val="pl-PL"/>
        </w:rPr>
        <w:t>Program „Aktywne Wakacje 2026”</w:t>
      </w:r>
    </w:p>
    <w:p xmlns:wp14="http://schemas.microsoft.com/office/word/2010/wordml" w14:paraId="32465B3E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1. Dane Wykonawcy</w:t>
      </w:r>
    </w:p>
    <w:tbl>
      <w:tblPr>
        <w:tblStyle w:val="Tabela-Siatka"/>
        <w:tblW w:w="9411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4"/>
        <w:gridCol w:w="6576"/>
      </w:tblGrid>
      <w:tr xmlns:wp14="http://schemas.microsoft.com/office/word/2010/wordml" w14:paraId="0587390A" wp14:textId="77777777">
        <w:trPr/>
        <w:tc>
          <w:tcPr>
            <w:tcW w:w="28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58C8AD84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6"/>
                <w:szCs w:val="22"/>
                <w:lang w:val="pl-PL" w:eastAsia="en-US" w:bidi="ar-SA"/>
              </w:rPr>
              <w:t>Pole</w:t>
            </w:r>
          </w:p>
        </w:tc>
        <w:tc>
          <w:tcPr>
            <w:tcW w:w="65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68C1478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6"/>
                <w:szCs w:val="22"/>
                <w:lang w:val="pl-PL" w:eastAsia="en-US" w:bidi="ar-SA"/>
              </w:rPr>
              <w:t>Treść</w:t>
            </w:r>
          </w:p>
        </w:tc>
      </w:tr>
      <w:tr xmlns:wp14="http://schemas.microsoft.com/office/word/2010/wordml" w14:paraId="34E4144F" wp14:textId="77777777">
        <w:trPr/>
        <w:tc>
          <w:tcPr>
            <w:tcW w:w="283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9F345E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16"/>
                <w:szCs w:val="22"/>
                <w:lang w:val="pl-PL" w:eastAsia="en-US" w:bidi="ar-SA"/>
              </w:rPr>
              <w:t>Nazwa Wykonawcy</w:t>
            </w:r>
          </w:p>
        </w:tc>
        <w:tc>
          <w:tcPr>
            <w:tcW w:w="65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72A665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676E714F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2. Wykaz wykonanych usług</w:t>
      </w:r>
    </w:p>
    <w:tbl>
      <w:tblPr>
        <w:tblStyle w:val="Tabela-Siatka"/>
        <w:tblW w:w="9492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8"/>
        <w:gridCol w:w="2409"/>
        <w:gridCol w:w="2625"/>
        <w:gridCol w:w="1076"/>
        <w:gridCol w:w="1244"/>
        <w:gridCol w:w="1639"/>
      </w:tblGrid>
      <w:tr xmlns:wp14="http://schemas.microsoft.com/office/word/2010/wordml" w14:paraId="5FF24058" wp14:textId="77777777">
        <w:trPr/>
        <w:tc>
          <w:tcPr>
            <w:tcW w:w="4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4840D583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3"/>
                <w:szCs w:val="22"/>
                <w:lang w:val="pl-PL" w:eastAsia="en-US" w:bidi="ar-SA"/>
              </w:rPr>
              <w:t>Lp.</w:t>
            </w: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3B3464A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3"/>
                <w:szCs w:val="22"/>
                <w:lang w:val="pl-PL" w:eastAsia="en-US" w:bidi="ar-SA"/>
              </w:rPr>
              <w:t>Odbiorca usługi</w:t>
            </w:r>
          </w:p>
        </w:tc>
        <w:tc>
          <w:tcPr>
            <w:tcW w:w="2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7913AF6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3"/>
                <w:szCs w:val="22"/>
                <w:lang w:val="pl-PL" w:eastAsia="en-US" w:bidi="ar-SA"/>
              </w:rPr>
              <w:t>Przedmiot usługi / opis filmu</w:t>
            </w:r>
          </w:p>
        </w:tc>
        <w:tc>
          <w:tcPr>
            <w:tcW w:w="1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63E79FE6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3"/>
                <w:szCs w:val="22"/>
                <w:lang w:val="pl-PL" w:eastAsia="en-US" w:bidi="ar-SA"/>
              </w:rPr>
              <w:t>Termin wykonania</w:t>
            </w:r>
          </w:p>
        </w:tc>
        <w:tc>
          <w:tcPr>
            <w:tcW w:w="124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6F133FC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3"/>
                <w:szCs w:val="22"/>
                <w:lang w:val="pl-PL" w:eastAsia="en-US" w:bidi="ar-SA"/>
              </w:rPr>
              <w:t>Rola Wykonawcy</w:t>
            </w:r>
          </w:p>
        </w:tc>
        <w:tc>
          <w:tcPr>
            <w:tcW w:w="163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BFBFBF" w:themeFill="background1" w:themeFillShade="bf"/>
            <w:vAlign w:val="center"/>
          </w:tcPr>
          <w:p w14:paraId="7D744458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kern w:val="0"/>
                <w:sz w:val="13"/>
                <w:szCs w:val="22"/>
                <w:lang w:val="pl-PL" w:eastAsia="en-US" w:bidi="ar-SA"/>
              </w:rPr>
              <w:t>Dowód / link / referencje</w:t>
            </w:r>
          </w:p>
        </w:tc>
      </w:tr>
      <w:tr xmlns:wp14="http://schemas.microsoft.com/office/word/2010/wordml" w14:paraId="0A37501D" wp14:textId="77777777">
        <w:trPr/>
        <w:tc>
          <w:tcPr>
            <w:tcW w:w="4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DAB6C7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2EB378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A05A80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A39BBE3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24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1C8F396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63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A3D3E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D0B940D" wp14:textId="77777777">
        <w:trPr/>
        <w:tc>
          <w:tcPr>
            <w:tcW w:w="4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E27B00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061E4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4EAFD9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B94D5A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24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DEEC66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63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56B9A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45FB0818" wp14:textId="77777777">
        <w:trPr/>
        <w:tc>
          <w:tcPr>
            <w:tcW w:w="4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9F31C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312826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2486C0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101652C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24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B99056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63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299C43A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4DDBEF00" wp14:textId="77777777">
        <w:trPr/>
        <w:tc>
          <w:tcPr>
            <w:tcW w:w="4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461D77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CF2D8B6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FB78278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C39945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24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562CB0E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63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4CE0A41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2EBF3C5" wp14:textId="77777777">
        <w:trPr/>
        <w:tc>
          <w:tcPr>
            <w:tcW w:w="4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D98A12B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946DB82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997CC1D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10FFD37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24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699379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63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FE9F23F" wp14:textId="77777777">
            <w:pPr>
              <w:pStyle w:val="Normal"/>
              <w:widowControl/>
              <w:spacing w:before="0" w:after="0"/>
              <w:jc w:val="left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1F72F646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</w:r>
    </w:p>
    <w:p xmlns:wp14="http://schemas.microsoft.com/office/word/2010/wordml" w14:paraId="646BD1AE" wp14:textId="77777777">
      <w:pPr>
        <w:pStyle w:val="Heading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3. Oświadczenie</w:t>
      </w:r>
    </w:p>
    <w:p xmlns:wp14="http://schemas.microsoft.com/office/word/2010/wordml" w14:paraId="3B7A66F7" wp14:textId="77777777">
      <w:pPr>
        <w:pStyle w:val="Normal"/>
        <w:rPr>
          <w:rFonts w:ascii="Tahoma" w:hAnsi="Tahoma" w:cs="Tahoma"/>
          <w:color w:val="000000" w:themeColor="text1"/>
          <w:sz w:val="16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 xml:space="preserve">Oświadczam, że usługi wskazane w wykazie zostały wykonane należycie, a informacje podane w wykazie są zgodne ze stanem faktycznym. </w:t>
      </w:r>
    </w:p>
    <w:p xmlns:wp14="http://schemas.microsoft.com/office/word/2010/wordml" w14:paraId="3D7EFF05" wp14:textId="77777777">
      <w:pPr>
        <w:pStyle w:val="Normal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>Na żądanie Zamawiającego zobowiązuję się przedstawić dodatkowe dokumenty albo wyjaśnienia potwierdzające zakres i należyte wykonanie usług.</w:t>
      </w:r>
    </w:p>
    <w:p xmlns:wp14="http://schemas.microsoft.com/office/word/2010/wordml" w14:paraId="08CE6F91" wp14:textId="77777777">
      <w:pPr>
        <w:pStyle w:val="Normal"/>
        <w:rPr>
          <w:rFonts w:ascii="Tahoma" w:hAnsi="Tahoma" w:cs="Tahoma"/>
          <w:color w:val="000000" w:themeColor="text1"/>
          <w:sz w:val="16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</w:r>
    </w:p>
    <w:p xmlns:wp14="http://schemas.microsoft.com/office/word/2010/wordml" w14:paraId="0489ECCB" wp14:textId="77777777">
      <w:pPr>
        <w:pStyle w:val="Normal"/>
        <w:rPr>
          <w:rFonts w:ascii="Tahoma" w:hAnsi="Tahoma" w:cs="Tahoma"/>
          <w:color w:val="000000" w:themeColor="text1"/>
          <w:sz w:val="16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 xml:space="preserve">Miejscowość i data: ................................................        </w:t>
      </w:r>
    </w:p>
    <w:p xmlns:wp14="http://schemas.microsoft.com/office/word/2010/wordml" w14:paraId="2C46D912" wp14:textId="77777777">
      <w:pPr>
        <w:pStyle w:val="Normal"/>
        <w:spacing w:before="0" w:after="40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sz w:val="16"/>
          <w:lang w:val="pl-PL"/>
        </w:rPr>
        <w:t>Podpis osoby/osób uprawnionych do reprezentacji Wykonawcy: ................................................</w:t>
      </w:r>
    </w:p>
    <w:sectPr>
      <w:footerReference w:type="even" r:id="rId2"/>
      <w:footerReference w:type="default" r:id="rId3"/>
      <w:footerReference w:type="first" r:id="rId4"/>
      <w:type w:val="nextPage"/>
      <w:pgSz w:w="12240" w:h="15840" w:orient="portrait"/>
      <w:pgMar w:top="737" w:right="879" w:bottom="680" w:left="879" w:header="0" w:footer="312" w:gutter="0"/>
      <w:pgNumType w:fmt="decimal"/>
      <w:formProt w:val="false"/>
      <w:textDirection w:val="lrTb"/>
      <w:docGrid w:type="default" w:linePitch="360" w:charSpace="0"/>
      <w:cols w:num="1"/>
      <w:headerReference w:type="default" r:id="R4e694ed8ba894e3c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1CDCEAD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:rsidP="3E6B13F4" w14:paraId="614373BF" wp14:textId="65C97C7C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3E6B13F4" w:rsidR="3E6B13F4">
      <w:rPr>
        <w:color w:val="595959" w:themeColor="text1" w:themeTint="A6" w:themeShade="FF"/>
        <w:sz w:val="14"/>
        <w:szCs w:val="14"/>
      </w:rPr>
      <w:t>Program „Aktywn</w:t>
    </w:r>
    <w:r w:rsidRPr="3E6B13F4" w:rsidR="3E6B13F4">
      <w:rPr>
        <w:color w:val="595959" w:themeColor="text1" w:themeTint="A6" w:themeShade="FF"/>
        <w:sz w:val="14"/>
        <w:szCs w:val="14"/>
      </w:rPr>
      <w:t>e Wakacje</w:t>
    </w:r>
    <w:r w:rsidRPr="3E6B13F4" w:rsidR="3E6B13F4">
      <w:rPr>
        <w:color w:val="595959" w:themeColor="text1" w:themeTint="A6" w:themeShade="FF"/>
        <w:sz w:val="14"/>
        <w:szCs w:val="14"/>
      </w:rPr>
      <w:t xml:space="preserve"> 2026” — </w:t>
    </w:r>
    <w:r w:rsidRPr="3E6B13F4" w:rsidR="3E6B13F4">
      <w:rPr>
        <w:color w:val="595959" w:themeColor="text1" w:themeTint="A6" w:themeShade="FF"/>
        <w:sz w:val="14"/>
        <w:szCs w:val="14"/>
      </w:rPr>
      <w:t>załącznik</w:t>
    </w:r>
    <w:r w:rsidRPr="3E6B13F4" w:rsidR="3E6B13F4">
      <w:rPr>
        <w:color w:val="595959" w:themeColor="text1" w:themeTint="A6" w:themeShade="FF"/>
        <w:sz w:val="14"/>
        <w:szCs w:val="14"/>
      </w:rPr>
      <w:t xml:space="preserve"> do </w:t>
    </w:r>
    <w:r w:rsidRPr="3E6B13F4" w:rsidR="3E6B13F4">
      <w:rPr>
        <w:color w:val="595959" w:themeColor="text1" w:themeTint="A6" w:themeShade="FF"/>
        <w:sz w:val="14"/>
        <w:szCs w:val="14"/>
      </w:rPr>
      <w:t>ogłoszenia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20D0671" wp14:textId="77777777">
    <w:pPr>
      <w:pStyle w:val="Footer"/>
      <w:jc w:val="center"/>
      <w:rPr/>
    </w:pPr>
    <w:r>
      <w:rPr>
        <w:color w:val="595959"/>
        <w:sz w:val="14"/>
      </w:rPr>
      <w:t>Program „Aktywny Senior 2026” — załącznik do ogłoszenia</w:t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3E6B13F4" w:rsidTr="3E6B13F4" w14:paraId="394AB596">
      <w:trPr>
        <w:trHeight w:val="300"/>
      </w:trPr>
      <w:tc>
        <w:tcPr>
          <w:tcW w:w="3490" w:type="dxa"/>
          <w:tcMar/>
        </w:tcPr>
        <w:p w:rsidR="3E6B13F4" w:rsidP="3E6B13F4" w:rsidRDefault="3E6B13F4" w14:paraId="389B929A" w14:textId="34185BD7">
          <w:pPr>
            <w:pStyle w:val="Header"/>
            <w:bidi w:val="0"/>
            <w:ind w:left="-115"/>
            <w:jc w:val="left"/>
          </w:pPr>
        </w:p>
      </w:tc>
      <w:tc>
        <w:tcPr>
          <w:tcW w:w="3490" w:type="dxa"/>
          <w:tcMar/>
        </w:tcPr>
        <w:p w:rsidR="3E6B13F4" w:rsidP="3E6B13F4" w:rsidRDefault="3E6B13F4" w14:paraId="2641D1FC" w14:textId="7A5F6E83">
          <w:pPr>
            <w:pStyle w:val="Header"/>
            <w:bidi w:val="0"/>
            <w:jc w:val="center"/>
          </w:pPr>
        </w:p>
      </w:tc>
      <w:tc>
        <w:tcPr>
          <w:tcW w:w="3490" w:type="dxa"/>
          <w:tcMar/>
        </w:tcPr>
        <w:p w:rsidR="3E6B13F4" w:rsidP="3E6B13F4" w:rsidRDefault="3E6B13F4" w14:paraId="0996A3A3" w14:textId="487A7A25">
          <w:pPr>
            <w:pStyle w:val="Header"/>
            <w:bidi w:val="0"/>
            <w:ind w:right="-115"/>
            <w:jc w:val="right"/>
          </w:pPr>
        </w:p>
      </w:tc>
    </w:tr>
  </w:tbl>
  <w:p w:rsidR="3E6B13F4" w:rsidP="3E6B13F4" w:rsidRDefault="3E6B13F4" w14:paraId="5794A8C4" w14:textId="7AE97F20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25950a22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50ebbddc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54db8aad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2f93fce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4ca566b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8034d10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6fcc870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9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  <w14:docId w14:val="08A65ED9"/>
  <w15:docId w15:val="{122498FE-9A46-42BE-B282-0EB65E20DD35}"/>
  <w:rsids>
    <w:rsidRoot w:val="3E6B13F4"/>
    <w:rsid w:val="3E6B13F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before="0" w:after="40" w:line="244" w:lineRule="auto"/>
      <w:jc w:val="left"/>
    </w:pPr>
    <w:rPr>
      <w:rFonts w:ascii="Arial" w:hAnsi="Arial" w:eastAsia="Arial" w:cs="" w:cstheme="minorBidi"/>
      <w:color w:val="auto"/>
      <w:kern w:val="0"/>
      <w:sz w:val="17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100" w:after="4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1F4E79"/>
      <w:sz w:val="19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e618bf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e618bf"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ytuZnak" w:customStyle="1">
    <w:name w:val="Tytuł Znak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4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40"/>
      <w:ind w:left="72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4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4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4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4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4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4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4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4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auto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auto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auto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auto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auto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auto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auto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auto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auto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auto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auto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auto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auto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auto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auto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auto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auto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auto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auto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auto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auto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auto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auto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auto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auto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auto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auto" w:themeColor="text1"/>
      </w:rPr>
      <w:tblPr/>
    </w:tblStylePr>
    <w:tblStylePr w:type="nwCell">
      <w:rPr>
        <w:color w:val="auto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auto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auto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auto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auto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auto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auto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auto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auto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auto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auto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auto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auto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auto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auto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auto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auto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auto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auto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auto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auto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auto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auto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auto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auto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footer" Target="footer2.xml" Id="rId3" /><Relationship Type="http://schemas.openxmlformats.org/officeDocument/2006/relationships/footer" Target="footer3.xml" Id="rId4" /><Relationship Type="http://schemas.openxmlformats.org/officeDocument/2006/relationships/numbering" Target="numbering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Relationship Type="http://schemas.openxmlformats.org/officeDocument/2006/relationships/customXml" Target="../customXml/item4.xml" Id="rId12" /><Relationship Type="http://schemas.openxmlformats.org/officeDocument/2006/relationships/header" Target="header.xml" Id="R4e694ed8ba894e3c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DAFF2-1C44-464B-A64A-DB034649E5FA}"/>
</file>

<file path=customXml/itemProps2.xml><?xml version="1.0" encoding="utf-8"?>
<ds:datastoreItem xmlns:ds="http://schemas.openxmlformats.org/officeDocument/2006/customXml" ds:itemID="{5FF0ABD3-2EC0-4501-B132-B1BA340DF33F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6B5F4-5D14-434C-A8BA-C5C23C3D45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[EXT] Wysocka Monika [Fundacja LOTTO]</cp:lastModifiedBy>
  <cp:revision>3</cp:revision>
  <dcterms:created xsi:type="dcterms:W3CDTF">2026-07-05T20:00:00Z</dcterms:created>
  <dcterms:modified xsi:type="dcterms:W3CDTF">2026-07-20T14:54:19Z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