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A338F83" w14:textId="77777777" w:rsidR="001727E2" w:rsidRPr="0085369E" w:rsidRDefault="00000000">
      <w:pPr>
        <w:jc w:val="center"/>
        <w:rPr>
          <w:lang w:val="pl-PL"/>
        </w:rPr>
      </w:pPr>
      <w:r w:rsidRPr="0085369E">
        <w:rPr>
          <w:b/>
          <w:sz w:val="30"/>
          <w:lang w:val="pl-PL"/>
        </w:rPr>
        <w:t>ZAŁĄCZNIK NR 4 - WYKAZ USŁUG</w:t>
      </w:r>
    </w:p>
    <w:p w14:paraId="37156477" w14:textId="77777777" w:rsidR="001727E2" w:rsidRPr="0085369E" w:rsidRDefault="00000000">
      <w:pPr>
        <w:jc w:val="center"/>
        <w:rPr>
          <w:lang w:val="pl-PL"/>
        </w:rPr>
      </w:pPr>
      <w:r>
        <w:t>Realizacja telefonicznego badania ewaluacyjnego Programu „Aktywne Wakacje”</w:t>
      </w:r>
    </w:p>
    <w:p w14:paraId="4ABBF4D5" w14:textId="77777777" w:rsidR="001727E2" w:rsidRPr="0085369E" w:rsidRDefault="00000000">
      <w:pPr>
        <w:pStyle w:val="Nagwek1"/>
        <w:rPr>
          <w:lang w:val="pl-PL"/>
        </w:rPr>
      </w:pPr>
      <w:r w:rsidRPr="0085369E">
        <w:rPr>
          <w:lang w:val="pl-PL"/>
        </w:rPr>
        <w:t>1. Dane Wykonawcy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803"/>
      </w:tblGrid>
      <w:tr w:rsidR="001727E2" w:rsidRPr="0085369E" w14:paraId="1B71D46E" w14:textId="77777777" w:rsidTr="0085369E">
        <w:trPr>
          <w:jc w:val="center"/>
        </w:trPr>
        <w:tc>
          <w:tcPr>
            <w:tcW w:w="2835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7AC73C9" w14:textId="77777777" w:rsidR="001727E2" w:rsidRPr="0085369E" w:rsidRDefault="00000000">
            <w:pPr>
              <w:spacing w:after="0"/>
              <w:rPr>
                <w:lang w:val="pl-PL"/>
              </w:rPr>
            </w:pPr>
            <w:r w:rsidRPr="0085369E">
              <w:rPr>
                <w:b/>
                <w:sz w:val="18"/>
                <w:lang w:val="pl-PL"/>
              </w:rPr>
              <w:t>Nazwa Wykonawcy</w:t>
            </w:r>
          </w:p>
        </w:tc>
        <w:tc>
          <w:tcPr>
            <w:tcW w:w="6803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DE2A8C8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</w:tr>
    </w:tbl>
    <w:p w14:paraId="78EF3648" w14:textId="77777777" w:rsidR="001727E2" w:rsidRPr="0085369E" w:rsidRDefault="00000000">
      <w:pPr>
        <w:pStyle w:val="Nagwek1"/>
        <w:rPr>
          <w:lang w:val="pl-PL"/>
        </w:rPr>
      </w:pPr>
      <w:r w:rsidRPr="0085369E">
        <w:rPr>
          <w:lang w:val="pl-PL"/>
        </w:rPr>
        <w:t>2. Wykaz usług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"/>
        <w:gridCol w:w="1304"/>
        <w:gridCol w:w="1871"/>
        <w:gridCol w:w="1247"/>
        <w:gridCol w:w="886"/>
        <w:gridCol w:w="1223"/>
        <w:gridCol w:w="1518"/>
        <w:gridCol w:w="859"/>
        <w:gridCol w:w="850"/>
        <w:gridCol w:w="1134"/>
      </w:tblGrid>
      <w:tr w:rsidR="001727E2" w:rsidRPr="0085369E" w14:paraId="746B2497" w14:textId="77777777" w:rsidTr="0085369E">
        <w:trPr>
          <w:tblHeader/>
          <w:jc w:val="center"/>
        </w:trPr>
        <w:tc>
          <w:tcPr>
            <w:tcW w:w="34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C025C73" w14:textId="77777777" w:rsidR="001727E2" w:rsidRPr="0085369E" w:rsidRDefault="00000000">
            <w:pPr>
              <w:spacing w:after="0"/>
              <w:rPr>
                <w:lang w:val="pl-PL"/>
              </w:rPr>
            </w:pPr>
            <w:r w:rsidRPr="0085369E">
              <w:rPr>
                <w:b/>
                <w:sz w:val="15"/>
                <w:lang w:val="pl-PL"/>
              </w:rPr>
              <w:t>Lp.</w:t>
            </w:r>
          </w:p>
        </w:tc>
        <w:tc>
          <w:tcPr>
            <w:tcW w:w="130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1A157A8" w14:textId="77777777" w:rsidR="001727E2" w:rsidRPr="0085369E" w:rsidRDefault="00000000">
            <w:pPr>
              <w:spacing w:after="0"/>
              <w:rPr>
                <w:lang w:val="pl-PL"/>
              </w:rPr>
            </w:pPr>
            <w:r w:rsidRPr="0085369E">
              <w:rPr>
                <w:b/>
                <w:sz w:val="15"/>
                <w:lang w:val="pl-PL"/>
              </w:rPr>
              <w:t>Odbiorca</w:t>
            </w:r>
          </w:p>
        </w:tc>
        <w:tc>
          <w:tcPr>
            <w:tcW w:w="187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5ACA47E" w14:textId="77777777" w:rsidR="001727E2" w:rsidRPr="0085369E" w:rsidRDefault="00000000">
            <w:pPr>
              <w:spacing w:after="0"/>
              <w:rPr>
                <w:lang w:val="pl-PL"/>
              </w:rPr>
            </w:pPr>
            <w:r w:rsidRPr="0085369E">
              <w:rPr>
                <w:b/>
                <w:sz w:val="15"/>
                <w:lang w:val="pl-PL"/>
              </w:rPr>
              <w:t>Przedmiot usługi</w:t>
            </w: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B2F5528" w14:textId="77777777" w:rsidR="001727E2" w:rsidRPr="0085369E" w:rsidRDefault="00000000">
            <w:pPr>
              <w:spacing w:after="0"/>
              <w:rPr>
                <w:lang w:val="pl-PL"/>
              </w:rPr>
            </w:pPr>
            <w:r w:rsidRPr="0085369E">
              <w:rPr>
                <w:b/>
                <w:sz w:val="15"/>
                <w:lang w:val="pl-PL"/>
              </w:rPr>
              <w:t>Program / obszar</w:t>
            </w: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1E2C224" w14:textId="77777777" w:rsidR="001727E2" w:rsidRPr="0085369E" w:rsidRDefault="00000000">
            <w:pPr>
              <w:spacing w:after="0"/>
              <w:rPr>
                <w:lang w:val="pl-PL"/>
              </w:rPr>
            </w:pPr>
            <w:r w:rsidRPr="0085369E">
              <w:rPr>
                <w:b/>
                <w:sz w:val="15"/>
                <w:lang w:val="pl-PL"/>
              </w:rPr>
              <w:t>Liczba jednostek</w:t>
            </w: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33E940E" w14:textId="77777777" w:rsidR="001727E2" w:rsidRPr="0085369E" w:rsidRDefault="00000000">
            <w:pPr>
              <w:spacing w:after="0"/>
              <w:rPr>
                <w:lang w:val="pl-PL"/>
              </w:rPr>
            </w:pPr>
            <w:r w:rsidRPr="0085369E">
              <w:rPr>
                <w:b/>
                <w:sz w:val="15"/>
                <w:lang w:val="pl-PL"/>
              </w:rPr>
              <w:t>Liczba respondentów</w:t>
            </w:r>
          </w:p>
        </w:tc>
        <w:tc>
          <w:tcPr>
            <w:tcW w:w="90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>
            <w:r>
              <w:t>Telefoniczne / CATI</w:t>
            </w: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F9ABA2D" w14:textId="77777777" w:rsidR="001727E2" w:rsidRPr="0085369E" w:rsidRDefault="00000000">
            <w:pPr>
              <w:spacing w:after="0"/>
              <w:rPr>
                <w:lang w:val="pl-PL"/>
              </w:rPr>
            </w:pPr>
            <w:r w:rsidRPr="0085369E">
              <w:rPr>
                <w:b/>
                <w:sz w:val="15"/>
                <w:lang w:val="pl-PL"/>
              </w:rPr>
              <w:t>Środki publiczne</w:t>
            </w:r>
          </w:p>
        </w:tc>
        <w:tc>
          <w:tcPr>
            <w:tcW w:w="85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DE54C6E" w14:textId="77777777" w:rsidR="001727E2" w:rsidRPr="0085369E" w:rsidRDefault="00000000">
            <w:pPr>
              <w:spacing w:after="0"/>
              <w:rPr>
                <w:lang w:val="pl-PL"/>
              </w:rPr>
            </w:pPr>
            <w:r w:rsidRPr="0085369E">
              <w:rPr>
                <w:b/>
                <w:sz w:val="15"/>
                <w:lang w:val="pl-PL"/>
              </w:rPr>
              <w:t>Termin</w:t>
            </w:r>
          </w:p>
        </w:tc>
        <w:tc>
          <w:tcPr>
            <w:tcW w:w="113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0B1EA01" w14:textId="77777777" w:rsidR="001727E2" w:rsidRPr="0085369E" w:rsidRDefault="00000000">
            <w:pPr>
              <w:spacing w:after="0"/>
              <w:rPr>
                <w:lang w:val="pl-PL"/>
              </w:rPr>
            </w:pPr>
            <w:r w:rsidRPr="0085369E">
              <w:rPr>
                <w:b/>
                <w:sz w:val="15"/>
                <w:lang w:val="pl-PL"/>
              </w:rPr>
              <w:t>Dowód</w:t>
            </w:r>
          </w:p>
        </w:tc>
      </w:tr>
      <w:tr w:rsidR="001727E2" w:rsidRPr="0085369E" w14:paraId="79401A0A" w14:textId="77777777">
        <w:trPr>
          <w:jc w:val="center"/>
        </w:trPr>
        <w:tc>
          <w:tcPr>
            <w:tcW w:w="34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D67BB34" w14:textId="77777777" w:rsidR="001727E2" w:rsidRPr="0085369E" w:rsidRDefault="00000000">
            <w:pPr>
              <w:spacing w:after="0"/>
              <w:rPr>
                <w:lang w:val="pl-PL"/>
              </w:rPr>
            </w:pPr>
            <w:r w:rsidRPr="0085369E">
              <w:rPr>
                <w:sz w:val="15"/>
                <w:lang w:val="pl-PL"/>
              </w:rPr>
              <w:t>1</w:t>
            </w:r>
          </w:p>
        </w:tc>
        <w:tc>
          <w:tcPr>
            <w:tcW w:w="130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F858798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187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0AF938E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ABC9769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0097568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5E9DD97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90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7E6B648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8EBCC7D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85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9109333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113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BEC09C9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</w:tr>
      <w:tr w:rsidR="001727E2" w:rsidRPr="0085369E" w14:paraId="5B1980CD" w14:textId="77777777">
        <w:trPr>
          <w:jc w:val="center"/>
        </w:trPr>
        <w:tc>
          <w:tcPr>
            <w:tcW w:w="34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B33F06A" w14:textId="77777777" w:rsidR="001727E2" w:rsidRPr="0085369E" w:rsidRDefault="00000000">
            <w:pPr>
              <w:spacing w:after="0"/>
              <w:rPr>
                <w:lang w:val="pl-PL"/>
              </w:rPr>
            </w:pPr>
            <w:r w:rsidRPr="0085369E">
              <w:rPr>
                <w:sz w:val="15"/>
                <w:lang w:val="pl-PL"/>
              </w:rPr>
              <w:t>2</w:t>
            </w:r>
          </w:p>
        </w:tc>
        <w:tc>
          <w:tcPr>
            <w:tcW w:w="130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29AD2E0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187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8988FFA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FD830EE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3D9F365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B5B252F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90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2AE5E74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66A74F1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85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D14EB23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113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68D7049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</w:tr>
      <w:tr w:rsidR="001727E2" w:rsidRPr="0085369E" w14:paraId="3BCD4A2A" w14:textId="77777777">
        <w:trPr>
          <w:jc w:val="center"/>
        </w:trPr>
        <w:tc>
          <w:tcPr>
            <w:tcW w:w="34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C6F21F8" w14:textId="77777777" w:rsidR="001727E2" w:rsidRPr="0085369E" w:rsidRDefault="00000000">
            <w:pPr>
              <w:spacing w:after="0"/>
              <w:rPr>
                <w:lang w:val="pl-PL"/>
              </w:rPr>
            </w:pPr>
            <w:r w:rsidRPr="0085369E">
              <w:rPr>
                <w:sz w:val="15"/>
                <w:lang w:val="pl-PL"/>
              </w:rPr>
              <w:t>3</w:t>
            </w:r>
          </w:p>
        </w:tc>
        <w:tc>
          <w:tcPr>
            <w:tcW w:w="130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E771DB4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187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ABB70E9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3E7716A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0F6B006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2CB98B8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90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7AE89B5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DE5CDCE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85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4153BA4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113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D9DDA52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</w:tr>
      <w:tr w:rsidR="001727E2" w:rsidRPr="0085369E" w14:paraId="5591AC7F" w14:textId="77777777">
        <w:trPr>
          <w:jc w:val="center"/>
        </w:trPr>
        <w:tc>
          <w:tcPr>
            <w:tcW w:w="34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DA306F2" w14:textId="77777777" w:rsidR="001727E2" w:rsidRPr="0085369E" w:rsidRDefault="00000000">
            <w:pPr>
              <w:spacing w:after="0"/>
              <w:rPr>
                <w:lang w:val="pl-PL"/>
              </w:rPr>
            </w:pPr>
            <w:r w:rsidRPr="0085369E">
              <w:rPr>
                <w:sz w:val="15"/>
                <w:lang w:val="pl-PL"/>
              </w:rPr>
              <w:t>4</w:t>
            </w:r>
          </w:p>
        </w:tc>
        <w:tc>
          <w:tcPr>
            <w:tcW w:w="130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024E5C04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187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32CC0B9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6EA46B0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4A6915F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523D5A3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90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AC785D0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73654DDB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85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068CDD6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113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1FAD4736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</w:tr>
      <w:tr w:rsidR="001727E2" w:rsidRPr="0085369E" w14:paraId="75C086AE" w14:textId="77777777">
        <w:trPr>
          <w:jc w:val="center"/>
        </w:trPr>
        <w:tc>
          <w:tcPr>
            <w:tcW w:w="34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09361B9" w14:textId="77777777" w:rsidR="001727E2" w:rsidRPr="0085369E" w:rsidRDefault="00000000">
            <w:pPr>
              <w:spacing w:after="0"/>
              <w:rPr>
                <w:lang w:val="pl-PL"/>
              </w:rPr>
            </w:pPr>
            <w:r w:rsidRPr="0085369E">
              <w:rPr>
                <w:sz w:val="15"/>
                <w:lang w:val="pl-PL"/>
              </w:rPr>
              <w:t>5</w:t>
            </w:r>
          </w:p>
        </w:tc>
        <w:tc>
          <w:tcPr>
            <w:tcW w:w="130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4118CB07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1871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6F3196B2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124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C6F0B9F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B1DAE40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CB29EC6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907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5B81DD62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79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016CF12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850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2612B08B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  <w:tc>
          <w:tcPr>
            <w:tcW w:w="1134" w:type="dxa"/>
            <w:tcMar>
              <w:top w:w="60" w:type="dxa"/>
              <w:left w:w="70" w:type="dxa"/>
              <w:bottom w:w="60" w:type="dxa"/>
              <w:right w:w="70" w:type="dxa"/>
            </w:tcMar>
            <w:vAlign w:val="center"/>
          </w:tcPr>
          <w:p w14:paraId="360B9784" w14:textId="77777777" w:rsidR="001727E2" w:rsidRPr="0085369E" w:rsidRDefault="001727E2">
            <w:pPr>
              <w:spacing w:after="0"/>
              <w:rPr>
                <w:lang w:val="pl-PL"/>
              </w:rPr>
            </w:pPr>
          </w:p>
        </w:tc>
      </w:tr>
    </w:tbl>
    <w:p w14:paraId="75FBB858" w14:textId="77777777" w:rsidR="001727E2" w:rsidRPr="0085369E" w:rsidRDefault="00000000">
      <w:pPr>
        <w:pStyle w:val="Nagwek1"/>
        <w:rPr>
          <w:lang w:val="pl-PL"/>
        </w:rPr>
      </w:pPr>
      <w:r w:rsidRPr="0085369E">
        <w:rPr>
          <w:lang w:val="pl-PL"/>
        </w:rPr>
        <w:t>3. Oświadczenia</w:t>
      </w:r>
    </w:p>
    <w:p w14:paraId="54DC00D4" w14:textId="77777777" w:rsidR="001727E2" w:rsidRPr="0085369E" w:rsidRDefault="00000000">
      <w:pPr>
        <w:pStyle w:val="Listapunktowana"/>
        <w:rPr>
          <w:lang w:val="pl-PL"/>
        </w:rPr>
      </w:pPr>
      <w:r w:rsidRPr="0085369E">
        <w:rPr>
          <w:lang w:val="pl-PL"/>
        </w:rPr>
        <w:t>Oświadczam, że Wskazane usługi zostały wykonane należycie, a informacje są prawdziwe i aktualne.</w:t>
      </w:r>
    </w:p>
    <w:p w14:paraId="17189E68" w14:textId="74A6F9B4" w:rsidR="001727E2" w:rsidRPr="0085369E" w:rsidRDefault="00000000">
      <w:pPr>
        <w:pStyle w:val="Listapunktowana"/>
        <w:rPr>
          <w:lang w:val="pl-PL"/>
        </w:rPr>
      </w:pPr>
      <w:r w:rsidRPr="0085369E">
        <w:rPr>
          <w:lang w:val="pl-PL"/>
        </w:rPr>
        <w:t xml:space="preserve">Oświadczam, że </w:t>
      </w:r>
      <w:r w:rsidR="0085369E" w:rsidRPr="0085369E">
        <w:rPr>
          <w:lang w:val="pl-PL"/>
        </w:rPr>
        <w:t>d</w:t>
      </w:r>
      <w:r w:rsidRPr="0085369E">
        <w:rPr>
          <w:lang w:val="pl-PL"/>
        </w:rPr>
        <w:t>o wykazu załączam referencje, protokoły odbioru lub inne poświadczenia. Link do portfolio ma charakter wyłącznie uzupełniający.</w:t>
      </w:r>
    </w:p>
    <w:p w14:paraId="2681CA02" w14:textId="080137D6" w:rsidR="001727E2" w:rsidRPr="0085369E" w:rsidRDefault="00000000">
      <w:pPr>
        <w:pStyle w:val="Listapunktowana"/>
        <w:rPr>
          <w:lang w:val="pl-PL"/>
        </w:rPr>
      </w:pPr>
      <w:r w:rsidRPr="0085369E">
        <w:rPr>
          <w:lang w:val="pl-PL"/>
        </w:rPr>
        <w:t xml:space="preserve">Oświadczam, że </w:t>
      </w:r>
      <w:r w:rsidR="0085369E" w:rsidRPr="0085369E">
        <w:rPr>
          <w:lang w:val="pl-PL"/>
        </w:rPr>
        <w:t>n</w:t>
      </w:r>
      <w:r w:rsidRPr="0085369E">
        <w:rPr>
          <w:lang w:val="pl-PL"/>
        </w:rPr>
        <w:t>a żądanie przedstawię dodatkowe dokumenty lub wyjaśnienia potwierdzające zakres i należyte wykonanie usług.</w:t>
      </w:r>
    </w:p>
    <w:p w14:paraId="5C2F7A7A" w14:textId="77777777" w:rsidR="001727E2" w:rsidRPr="0085369E" w:rsidRDefault="00000000">
      <w:pPr>
        <w:rPr>
          <w:lang w:val="pl-PL"/>
        </w:rPr>
      </w:pPr>
      <w:r w:rsidRPr="0085369E">
        <w:rPr>
          <w:lang w:val="pl-PL"/>
        </w:rPr>
        <w:t>Miejscowość i data: ........................................................        Podpis osoby/osób uprawnionych: ........................................................</w:t>
      </w:r>
    </w:p>
    <w:sectPr w:rsidR="001727E2" w:rsidRPr="0085369E" w:rsidSect="00034616">
      <w:pgSz w:w="15840" w:h="12240" w:orient="landscape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9796771">
    <w:abstractNumId w:val="8"/>
  </w:num>
  <w:num w:numId="2" w16cid:durableId="328607029">
    <w:abstractNumId w:val="6"/>
  </w:num>
  <w:num w:numId="3" w16cid:durableId="1809129278">
    <w:abstractNumId w:val="5"/>
  </w:num>
  <w:num w:numId="4" w16cid:durableId="1323580567">
    <w:abstractNumId w:val="4"/>
  </w:num>
  <w:num w:numId="5" w16cid:durableId="715351028">
    <w:abstractNumId w:val="7"/>
  </w:num>
  <w:num w:numId="6" w16cid:durableId="1899901473">
    <w:abstractNumId w:val="3"/>
  </w:num>
  <w:num w:numId="7" w16cid:durableId="1816339722">
    <w:abstractNumId w:val="2"/>
  </w:num>
  <w:num w:numId="8" w16cid:durableId="1201043807">
    <w:abstractNumId w:val="1"/>
  </w:num>
  <w:num w:numId="9" w16cid:durableId="195975279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27E2"/>
    <w:rsid w:val="0029639D"/>
    <w:rsid w:val="00326F90"/>
    <w:rsid w:val="00787E68"/>
    <w:rsid w:val="0085369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6FAB5"/>
  <w14:defaultImageDpi w14:val="300"/>
  <w15:docId w15:val="{D32878E8-DC5F-3F43-A277-D77E21F8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80" w:line="252" w:lineRule="auto"/>
    </w:pPr>
    <w:rPr>
      <w:rFonts w:ascii="Tahoma" w:eastAsia="Tahoma" w:hAnsi="Tahoma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b/>
      <w:bCs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before="16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30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">
    <w:name w:val="Small"/>
    <w:rPr>
      <w:rFonts w:ascii="Tahoma" w:eastAsia="Tahoma" w:hAnsi="Tahoma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C1FFC4FE7044BB8E1AE878021263A" ma:contentTypeVersion="15" ma:contentTypeDescription="Utwórz nowy dokument." ma:contentTypeScope="" ma:versionID="45325a8878a9e85f7bf454b6ed719657">
  <xsd:schema xmlns:xsd="http://www.w3.org/2001/XMLSchema" xmlns:xs="http://www.w3.org/2001/XMLSchema" xmlns:p="http://schemas.microsoft.com/office/2006/metadata/properties" xmlns:ns2="2ca99816-e4b3-4bfe-86c6-39992bf58161" xmlns:ns3="2e9e3bf8-49eb-46e2-afb2-2185e20bd18e" targetNamespace="http://schemas.microsoft.com/office/2006/metadata/properties" ma:root="true" ma:fieldsID="6c038293deaf768acc13e469820f763d" ns2:_="" ns3:_="">
    <xsd:import namespace="2ca99816-e4b3-4bfe-86c6-39992bf58161"/>
    <xsd:import namespace="2e9e3bf8-49eb-46e2-afb2-2185e20bd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9816-e4b3-4bfe-86c6-39992bf58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19c7811-075f-4c0c-a88f-334d6ba21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3bf8-49eb-46e2-afb2-2185e20bd18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25956a-8bdd-4ec1-9596-91eefd243302}" ma:internalName="TaxCatchAll" ma:showField="CatchAllData" ma:web="2e9e3bf8-49eb-46e2-afb2-2185e20bd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9e3bf8-49eb-46e2-afb2-2185e20bd18e" xsi:nil="true"/>
    <lcf76f155ced4ddcb4097134ff3c332f xmlns="2ca99816-e4b3-4bfe-86c6-39992bf58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409182-89ED-4527-A0E9-11FBECE06A0B}"/>
</file>

<file path=customXml/itemProps3.xml><?xml version="1.0" encoding="utf-8"?>
<ds:datastoreItem xmlns:ds="http://schemas.openxmlformats.org/officeDocument/2006/customXml" ds:itemID="{D9451B4B-8378-4BB9-B284-54F93FC53991}"/>
</file>

<file path=customXml/itemProps4.xml><?xml version="1.0" encoding="utf-8"?>
<ds:datastoreItem xmlns:ds="http://schemas.openxmlformats.org/officeDocument/2006/customXml" ds:itemID="{E382A5B2-13E5-496A-B683-9477809203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Tymińska</cp:lastModifiedBy>
  <cp:revision>2</cp:revision>
  <dcterms:created xsi:type="dcterms:W3CDTF">2013-12-23T23:15:00Z</dcterms:created>
  <dcterms:modified xsi:type="dcterms:W3CDTF">2026-07-18T13:47:00Z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0x010100946C1FFC4FE7044BB8E1AE878021263A</vt:lpwstr>
  </property>
</Properties>
</file>